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69c" w14:textId="0524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416 от "Об утверждении бюджета 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480. Зарегистрировано Департаментом юстиции Актюбинской области 8 июля 2020 года № 7294.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416 "Об утверждении бюджета Копинского сельского округа на 2020-2022 годы" (зарегистрированное в Реестре государственной регистрации нормативных правовых актов № 6784,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"63 312,0" заменить цифрами "76 477,0";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"60 512,0"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"73 677,0";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"63 312,0" заменить цифрами "76 477,0";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образвательного заказа в дошкольных организацииях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21 600,0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