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c2e" w14:textId="c6b1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25 декабря 2019 года № 392 "Об утверждении Хромтауского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августа 2020 года № 494. Зарегистрировано Департаментом юстиции Актюбинской области 27 августа 2020 года № 7357.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392 "Об утверждении Хромтауского районного бюджета на 2020-2022 годы" (зарегистрированное в Реестре государственной регистрации нормативных правовых актов № 6629,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"11 642 588,3" заменить цифрами "11 785 653,3";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"6 855 361,3"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"6 998 426,3";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"13 685 998,4" заменить цифрами "13 785 914,4".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от 25 декабря 2019 года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1041"/>
        <w:gridCol w:w="1150"/>
        <w:gridCol w:w="5204"/>
        <w:gridCol w:w="3097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11 785 653,3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4 739 090,0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1 577 023,0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6 998 426,3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6 998 426,3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6 998 426,3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13 785 914,4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4 557 306,3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4 037 089,0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4 037 089,0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3 895 270,0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3 372 963,5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1 505 355,5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317 910,5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2 042 383,8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2 042 383,8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2 042 383,8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2 122 040,5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-2 122 040,5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