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7a1e" w14:textId="aef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 родительской платы по Хромтаускому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4 сентября 2020 года № 302. Зарегистрировано Департаментом юстиции Актюбинской области 7 сентября 2020 года № 7402. Утратило силу постановлением акимата Хромтауского района Актюбинской областиот 22 декабря 2020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Хромтауского района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Хромтауского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 родительской платы по Хромтаускому району" (зарегистрированное в Реестре государственной регистрации нормативных правовых актов № 4757 опубликованное 9 марта 2016 года в газете "Хромтау")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образования, физической культуры и спорта Актюбинской области"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Хромтауского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31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Хромтаускому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054"/>
        <w:gridCol w:w="1197"/>
        <w:gridCol w:w="2765"/>
        <w:gridCol w:w="2405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городской местности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1 "Күншуақ"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3 "Айгөлек"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4 "Гүлдер"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5 "Ақбота"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6 "Ақкөгершін"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7 "Еркетай"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8 "Тұлпар"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сельской местности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"Болашақ" государственного учреждения "Аппарат акима Акжарского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"Балдәурен" государственного учреждения "Аппарат акима Богетсайского сельского округа Хромтауского района Актюбинской облати"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"Жұлдыз" государственного учреждения "Аппарат акима Коктауского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"Ақбөбек" государственного учреждения "Аппарат акима села Никельтау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"Таңшолпан" государственного учреждения "Аппарат акима Копинского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"Шаңырақ" государственного учреждения "Аппарат акима Копинского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"Ер Тостик"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"Гулнур"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 балабақшасы"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Шильманова Нурзия Сагинаевна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