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e6a0" w14:textId="b76e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20 января 2020 года № 409 от "Об утверждении бюджета Абайского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9 сентября 2020 года № 504. Зарегистрировано Департаментом юстиции Актюбинской области 18 сентября 2020 года № 7423.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20 января 2020 года № 409 "Об утверждении бюджета Абайского сельского округа на 2020-2022 годы" (зарегистрированное в Реестре государственной регистрации нормативных правовых актов № 6789, опубликованное 31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"19 604,0" заменить цифрами "26 231,0";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"18 965,0" заменить цифрами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"25 592,0".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затраты- цифры "19 604,0" заменить цифрами "26 231,0".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2 651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31 183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2 778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32 668 тенге.".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действиес 1 января 2020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2020 года № 504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409 от 20 января 2020 года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2020 год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922"/>
        <w:gridCol w:w="1252"/>
        <w:gridCol w:w="1252"/>
        <w:gridCol w:w="5216"/>
        <w:gridCol w:w="2571"/>
      </w:tblGrid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26 231,0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25 592,0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25 592,0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25 592,0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26 231,0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пунктовв реализацию мер по содействию экономическому развитию регионов в рамкахГосударственной программы развития регионов до 2025 года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