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4d6c" w14:textId="a974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Хромтауского районного маслихата от 20 января 2020 года № 408 "Об утверждении бюджета города Хромтау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9 сентября 2020 года № 503. Зарегистрировано Департаментом юстиции Актюбинской области 18 сентября 2020 года № 7438.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408 "Об утверждении бюджета города Хромтау на 2020-2022 годы" (зарегистрированное в Реестре государственной регистрации нормативных правовых актов № 6788, опубликованное 31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"1 151 833,0" заменить цифрами "1 158 733,0";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"989 743,0" заменить цифрами "996 643,0".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"1 196 031,6" заменить цифрами "1 202 931,6".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2020 года № 503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 от 20 января 2020 года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048"/>
        <w:gridCol w:w="1424"/>
        <w:gridCol w:w="1424"/>
        <w:gridCol w:w="3307"/>
        <w:gridCol w:w="3861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1 158 733,0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162 090,0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114 483,0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105 460,0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996 643,0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996 643,0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996 643,0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1 202 931,6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59 332,0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59 332,0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59 332,0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59 332,0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550 046,0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550 046,0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550 046,0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237 278,0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312 768,0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500 895,6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500 895,6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500 895,6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406 895,6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44 198,6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44 198,6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