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b152" w14:textId="40ab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25 декабря 2019 года № 392 "Об утверждении Хромтауского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октября 2020 года № 519. Зарегистрировано Департаментом юстиции Актюбинской области 4 ноября 2020 года № 7582.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25 декабря 2019 года № 392 "Об утверждении Хромтауского районного бюджета на 2020-2022 годы" (зарегистрированное в Реестре государственной регистрации нормативных правовых актов №6629,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"11 785 653,3" заменить цифрами "11 695 362,3";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"6 998 426,3" заменить цифрами "6 908 135,3".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"13 785 914,4" заменить цифрами "13 405 810,3".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"2 122 040,5" заменить цифрами "-1 796 583,7".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"-2 122 040,5" заменить цифрами "1 796 583,7".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28 октября 2020 года № 519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392 от 25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69"/>
        <w:gridCol w:w="676"/>
        <w:gridCol w:w="6809"/>
        <w:gridCol w:w="3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11 695 362,3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4 755 552,0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1 763 025,0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1 570 059,0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1 264 721,0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1 264 721,0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1 683 648,0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1 663 973,0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6 908 135,3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6 908 135,3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6 908 135,3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70"/>
        <w:gridCol w:w="33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13 405 810,3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1 501 220,0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1 237 891,0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(города областного значения)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образования, физической культуры и спорта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5 224,0,0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4 646 061,3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4 162 783,0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4 162 783,0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321 163,3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3 317 787,0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1 864 720,0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1 842 080,0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989 245,0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1 453 067,0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493 674,0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320 469,9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1 756 737,2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1 756 737,2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1 756 737,2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638 570,2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97 185,7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97 185,7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лестного, рыбного, хозяйства, охраны окружающей среды и земельных отношений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97 185,7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-1 796 583,7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1 796 583,7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1 738 253,9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1 738 253,9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1 738 253,9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1 738 253,9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