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afe8" w14:textId="f99a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20 января 2020 года № 415 "Об утверждении бюджета Коктобинского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6 ноября 2020 года № 535. Зарегистрировано Департаментом юстиции Актюбинской области 13 ноября 2020 года № 7638.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20 января 2020 года № 415 "Об утверждении бюджета Коктобинского сельскогоокруга на 2020-2022 годы" (зарегистрированное в Реестре государственной регистрации нормативных правовых актов №6794, опубликованное 31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доходы-цифры "16 635,0" заменить цифрами "21 635,0";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"15 795,0" заменить цифрами "20 795,0".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затраты-цифры "16 635,0" заменить цифрами "21 635,0".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6 ноября 2020 года № 535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415 от 20 января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селах,поселках,сельских округах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