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90c2" w14:textId="7e79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409 от "Об утверждении бюджета Абайского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6 ноября 2020 года № 529. Зарегистрировано Департаментом юстиции Актюбинской области 13 ноября 2020 года № 7642.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409 "Об утверждении бюджета Абайского сельского округана 2020-2022 годы" (зарегистрированное в Реестре государственной регистрации нормативных правовых актов № 6789,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"26 231,0" заменить цифрами "27 231,0";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"25 592,0" заменить цифрами "26 592,0";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"26 231,0" заменить цифрами "27 231,0".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6 ноября 2020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409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029"/>
        <w:gridCol w:w="5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значения)бюджета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610"/>
        <w:gridCol w:w="1287"/>
        <w:gridCol w:w="1287"/>
        <w:gridCol w:w="535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пунктовв реализацию мер по содействию экономическому развитию регионов в рамкахГосударственной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