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8b06" w14:textId="2758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416 от "Об утверждении бюджета Копинского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536. Зарегистрировано Департаментом юстиции Актюбинской области 16 ноября 2020 года № 7652.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416 "Об утверждении бюджета Копинского сельского округа на 2020-2022 годы" (зарегистрированное в Реестре государственной регистрации нормативных правовых актов № 6784,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"85 177,0" заменить цифрами "95 325,0";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"82 377,0" заменить цифрами "92 525,0".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"85 177,0" заменить цифрами "95 325,0".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416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594"/>
        <w:gridCol w:w="1252"/>
        <w:gridCol w:w="1252"/>
        <w:gridCol w:w="5545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образвательного заказа в дошкольных организацииях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26 600,0 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