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db899" w14:textId="2ddb8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Хромтауского районного маслихата от 25 декабря 2019 года № 392 "Об утверждении Хромтауского районного бюджета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8 декабря 2020 года № 545. Зарегистрировано Департаментом юстиции Актюбинской области 10 декабря 2020 года № 7779.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25 декабря 2019 года № 392 "Об утверждении Хромтауского районного бюджета на 2020-2022 годы" (зарегистрированное в Реестре государственной регистрации нормативных правовых актов № 6629, опубликованное 31 декабря 2019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Хромтауского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Хромтауского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Габбасов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8 декабря 2020 года № 545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392 от 25 декабря 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Хромтауский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5"/>
        <w:gridCol w:w="1529"/>
        <w:gridCol w:w="985"/>
        <w:gridCol w:w="2629"/>
        <w:gridCol w:w="61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11 545 950,9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4 755 552,0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1 793 025,0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192 966,0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1 600 059,0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1 264 721,0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1 264 721,0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1 653 648,0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1 633 973,0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8 508,0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9 762,0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38 808,0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ресурсов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20 845,0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профессиональной деятельности 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13 922,0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 значимых действий и (или) выдачу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уполномоченными на 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органами или должностными лицами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12 201,0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собственности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10 411,0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бюджета 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государственными учреждениями,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финансируемыми из государственного бюджета,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содержащимися и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(сметы расходов)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Республики Казахстан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государственными учреждениями,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финансируемыми из государственного бюджета,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содержащимися и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(сметы расходов) Национального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за исключением поступлений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организаций нефтяного сектора и в 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компенсации потерпевшим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19 474,0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закрепленного за государственными учреждениями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закрепленного за государственными учреждениями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12 324,0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12 324,0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6 758 723,9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6 758 723,9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6 758 723,9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2"/>
        <w:gridCol w:w="816"/>
        <w:gridCol w:w="1108"/>
        <w:gridCol w:w="1109"/>
        <w:gridCol w:w="5010"/>
        <w:gridCol w:w="32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13 256 398,9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1 489 495,1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257 547,0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25 024,0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24 484,0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232 523,0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138 486,0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90 037,0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12 387,0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 областного значения)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10 257,0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10 257,0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1 219 561,0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685 377,0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35 244,0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650 133,0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32 520,1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31 709,0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образования, физической культуры и спорта района (города областного значения) 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501 664,0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образования, физической культуры и спорта 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12 022,0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489 642,0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24 708,0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6 604,0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6 604,0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6 604,0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18 104,0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18 104,0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5 224,0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5 016 065,1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162 115,0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162 115,0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100 739,0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61 376,0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4 532 786,8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4 532 786,8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4 396 603,8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83 307,0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по спорту 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52 876,0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321 163,3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321 163,3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88 363,0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18 795,0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146 545,3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499 199,0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73 874,0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73 874,0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73 874,0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387 222,0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387 222,0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181 120,0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109 641,0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51 373,0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36 806,0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38 103,0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38 103,0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26 601,0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6 482,0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2 848 118,2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1 408 701,0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22 640,0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1 386 061,0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534 626,0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1 439 417,2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478 228,2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303 024,1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142 204,1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961 189,0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377 330,0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583 859,0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255 045,0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134 028,0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134 028,0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134 028,0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10 011,0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10 011,0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58 437,0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42 137,0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42 137,0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52 569,0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23 745,0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11 045,0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28 824,0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21 165,0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82 878,0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82 878,0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82 878,0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82 878,0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95 661,9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87 308,0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87 308,0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43 957,3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25 133,6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Землеустройство, проводимое при установлении границ районов, городов областного значения, районного значения, сельского округов, поселков, 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8 353,9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8 353,9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8 353,9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35 663,0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35 663,0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35 663,0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15 209,0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19 454,0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1 762 970,7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1 762 970,7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1 762 970,7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726 441,2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3 488,7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638 570,2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394 470,6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605 440,0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26 109,0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26 109,0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25 859,0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579 331,0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176 697,0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176 697,0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19 408,0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19 408,0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383 226,0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383 226,0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539 976,9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539 976,9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539 976,9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18 678,2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58 975,8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407 381,0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65 756,7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76 806,7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76 806,7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лестного, рыбного, хозяйства, охраны окружающей среды и земельных отношений 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76 806,7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53 444,7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53 444,7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23 362,0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23 362,0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 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-1 776 204,7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1 776 204,7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1 717 874,9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1 717 874,9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1 717 874,9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1 717 874,9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11 050,3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11 050,3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11 050,3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54 942,2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54 942,2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54 942,2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54 942,2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