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5a15" w14:textId="3015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Тогызского сельского округа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6 января 2020 года № 422. Зарегистрировано Департаментом юстиции Актюбинской области 14 января 2020 года № 6684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Тогызского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51791,0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49191,4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- 51791,0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c изменениями, внесенными решениями Шалкарского районного маслихата Актюбинской области от 02.04.2020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26.06.2020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02.11.2020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26.11.2020 </w:t>
      </w:r>
      <w:r>
        <w:rPr>
          <w:rFonts w:ascii="Times New Roman"/>
          <w:b w:val="false"/>
          <w:i w:val="false"/>
          <w:color w:val="00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08.12.2020 </w:t>
      </w:r>
      <w:r>
        <w:rPr>
          <w:rFonts w:ascii="Times New Roman"/>
          <w:b w:val="false"/>
          <w:i w:val="false"/>
          <w:color w:val="00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Тогызского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- 32668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Шалкарского районного маслихата Актюбинской области от 26.06.2020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пункт 3 на казахском языке в редакции, текст на русском языке не меняется решением Шалкарского районного маслихата Актюбинской области от 02.11.2020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Тогызского сельского округа на 2020 год объем субвенции, передаваемой из районного бюджета в сумме 17818,0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Тогызского сельского округа на 2020 год поступление текущего целевого трансферта из республиканского бюджета на увеличение оплаты труда педагогов государственных организаций дошкольного образования 1742,0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Тогызского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Шалкарского районного маслихата Актюбинской области от 26.11.2020 </w:t>
      </w:r>
      <w:r>
        <w:rPr>
          <w:rFonts w:ascii="Times New Roman"/>
          <w:b w:val="false"/>
          <w:i w:val="false"/>
          <w:color w:val="00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Тогызского сельского округа на 2020 год из областного бюджета поступление следующих текущих целевых трансфертов: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снижение оплаты за питание в дошкольных организациях образования получающим адресную социальную помощь – 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ежегодного оплачиваемого трудового отпуска продолжительностью 42 календарных дня до 56 дней педагогических работников организаций дошкольного образования – 239,0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Тогызского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Шалкарского районного маслихата Актюбинской области от 26.11.2020 </w:t>
      </w:r>
      <w:r>
        <w:rPr>
          <w:rFonts w:ascii="Times New Roman"/>
          <w:b w:val="false"/>
          <w:i w:val="false"/>
          <w:color w:val="00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в бюджете сельского округа на 2020 год из районного бюджета текущие целевые трансферты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- 21078,0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и благоустройство сельского округа - 8460,4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Тогызского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Шалкарского районного маслихата Актюбинской области от 02.11.2020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изменением, внесенным решением Шалкарского районного маслихата Актюбинской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местных бюджетных программ, не подлежащих секвестру в процессе исполнения бюджета Тогызского сельского округа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Шалкарского районного маслихата, после его официального опубликования.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индивидуальный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6 января 2020 года № 422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852"/>
        <w:gridCol w:w="1852"/>
        <w:gridCol w:w="3288"/>
        <w:gridCol w:w="25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IV.Финансирование дефицита (использование профицита)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6 января 2020 года № 422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852"/>
        <w:gridCol w:w="1852"/>
        <w:gridCol w:w="3288"/>
        <w:gridCol w:w="25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IV.Финансирование дефицита (использование профицита)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6 января 2020 года № 422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Тогызского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8"/>
        <w:gridCol w:w="1197"/>
        <w:gridCol w:w="2524"/>
        <w:gridCol w:w="2525"/>
        <w:gridCol w:w="4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