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8a4d8" w14:textId="ad8a4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Шалкарского районного маслихата от 25 декабря 2019 года № 404 "Об утверждении Шалкарского районного бюджета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12 марта 2020 года № 438. Зарегистрировано Департаментом юстиции Актюбинской области 16 марта 2020 года № 6879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25 декабря 2019 года № 404 "Об утверждении Шалкарского районного бюджета на 2020-2022 годы" (зарегистрированное в Реестре государственной регистрации нормативных правовых актов № 6610, опубликованное 31 декабря 2019 года в эталонном контрольном банке нормативных правовых актов Республики Казахстан в электронном виде) следующие изменения и дополнение: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цифры "14670381,0" заменить цифрами "14706481,8";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цифры "11514110,0" заменить цифрами "11550210,8";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- цифры "14670381,0" заменить цифрами "14993480,5";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 – цифры "-6970,0" заменить цифрами "-293968,7";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(использование профицита) бюджета – цифры "6970,0" заменить цифрами "293968,7";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цифры "0,0" заменить цифрами "286998,7";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в районном бюджете на 2020 год целевые текущие трансферты бюджетам города районного значения и сельских округов согласно приложению 5,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 - 731628,0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благоустройство населенных пунктов – 21900,0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пятнадцатым абзацем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приобретение жилья коммунального жилищного фонда для социально уязвимых слоев населения и (или) малообеспеченных многодетных семей – 33600,0 тысяч тенге.".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Шалкарского районного маслихата" в установленном законодательством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маслихата Шалкарского района, после его официального опубликования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Шалкарского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Шалкарского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Шалкарского районного маслихата от 12 марта 2020 года № 438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Шалкарского районного маслихата от 25 декабря 2019 года № 404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Шалкарский районный бюджет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0"/>
        <w:gridCol w:w="890"/>
        <w:gridCol w:w="1209"/>
        <w:gridCol w:w="1210"/>
        <w:gridCol w:w="4823"/>
        <w:gridCol w:w="32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14706481,8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3137307,0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278292,0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2533367,0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2533367,0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11550210,8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11547710,0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11547710,0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14993480,5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341074,0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162741,0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135961,0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127833,0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имуществам, постприватизационная деятельность и регулирование споров, связанных с этим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121258,0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121258,0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87675,0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9784339,0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344129,0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344129,0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309386,0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8256282,0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7761196,0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7338694,0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422502,0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58137,0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58137,0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436949,0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436949,0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1183928,0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1183928,0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87583,0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955038,0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871904,0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157080,0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151116,0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151116,0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682071,0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682071,0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409467,0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77710,0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53243,0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Оплата услуг по зачислению, выплате и доставке пособий и других социальных выплат 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1953557,5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945074,0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945074,0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214829,0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696330,0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957819,5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957819,5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340704,0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573456,5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50664,0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архитектуры, строительства,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жилищно-коммунального хозяйства,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пассажирского транспорта и автомобильных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50664,0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50664,0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604912,0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339697,0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культуры и развития языков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194403,0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194403,0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архитектуры, строительства,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жилищно-коммунального хозяйства,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дорог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145294,0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145294,0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физической культуры и спорта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политики на местном уровне в сфере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физической культуры и спорта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(города областного значения) уровне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и участие членов сборных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команд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различным видам спорта на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спортивных соревнованиях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архитектуры, строительства,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жилищно-коммунального хозяйства,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дорог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142127,0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культуры и развития языков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130327,0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129327,0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государственного языка и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языков народа Казахстана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внутренней политики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 политики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по организации культуры,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спорта, туризма и информационного пространства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91878,0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культуры и развития языков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политики на местном уровне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языков и культуры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учреждений и организаций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внутренней политики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54557,0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местном уровне в области информации,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укрепления государственности и формирования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оптимизма граждан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в сфере молодежной политики 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особо охраняемые природные территории, охрана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окружающей среды и животного мира, земельные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отношения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165267,0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132660,0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местном уровне в сфере сельского хозяйства 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105572,0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местном уровне в сфере ветеринарии 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(биотермических ям)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отлова и уничтожения бродячих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собак и кошек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уничтожаемых больных животных, продуктов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сырья животного происхождения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 животных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79168,0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земельных отношений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области регулирования земельных отношений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территории района (города областного значения) 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Землеустройство, проводимое при установлении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границ районов, город областного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значения, сельских округов, поселков, сел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сельского, водного, лесного,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рыбного хозяйства, охраны окружающей среды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земельных отношений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бюджетного планирования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Промышленность, архитектурная, градостроительная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 строительная деятельность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деятельность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архитектуры, строительства,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жилищно-коммунального хозяйства, пассажирского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транспорта и автомобильных дорог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схем градостроительного развития территории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и генеральных планов населенных пунктов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629381,0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629381,0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архитектуры, строительства,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жилищно-коммунального хозяйства, пассажирского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транспорта и автомобильных дорог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629381,0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приоритетных проектов транспортной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376599,0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и средний ремонт автомобильных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 районного значения и улиц населенных пунктов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244061,0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162475,0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защита конкуренции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предпринимательства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политики на местном уровне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развития предпринимательства 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150446,0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архитектуры, строительства,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жилищно-коммунального хозяйства, пассажирского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транспорта и автомобильных дорог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87446,0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по социальной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инженерной инфраструктуре в сельских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населенных пунктах в рамках проекта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"Ауыл – Ел бесігі"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87446,0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органов по выплате вознаграждений и иных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платежей по займам из областного бюджета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368383,0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368383,0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368383,0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неиспользованных (недоиспользованных)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целевых трансфертов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сумм неиспользованных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(недоиспользованных) целевых трансфертов,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выделенных из республиканского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целевого трансферта из Национального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фонда Республики Казахстан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62375,0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особо охраняемые природные территории, охрана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окружающей среды и животного мира, земельные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отношения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лесного, рыбного хозяйства, охраны окружающей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среды и земельных отношений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бюджетного планирования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социальной поддержки специалистов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выданных из государственного бюджета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Дефицит (профицит) бюджета 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-293968,7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Финансирование дефицита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(использование профицита) бюджета 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293968,7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долга местного исполнительного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 перед вышестоящим бюджетом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286998,7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286998,7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286998,7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Шалкарского районного маслихата от 12 марта 2020 года № 438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Шалкарского районного маслихата от 25 декабря 2019 года № 404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текущих целевых трансфертов из районного бюджета бюджетам города районного значения и сельских округов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3"/>
        <w:gridCol w:w="5703"/>
        <w:gridCol w:w="5014"/>
      </w:tblGrid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Шалкар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395824,0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сельский округ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18338,0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354,0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Айшуакский сельский округ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14468,0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Бершугирский сельский округ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46524,0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663,0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Бозойский сельский округ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77307,0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3031,0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Есет Котибарулы сельский округ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16612,0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518,0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Жанаконысский сельский округ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18305,0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Кишикумский сельский округ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41333,0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415,0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Кауылжырский сельский округ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28053,0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8529,0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Монке би сельский округ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23903,0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Тогызский сельский округ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18943,0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 сельский округ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15320,0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7447,0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Шетыргызский сельский округ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16698,0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731628,0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