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972c" w14:textId="0459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458. Зарегистрировано Департаментом юстиции Актюбинской области 8 апреля 2020 года № 6991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"37462,0" заменить цифрами "45450,3";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"7,0" заменить цифрами "548,3";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"36219,0" заменить цифрами "43666,0";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"37462,0" заменить цифрами "45450,3";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Шалкарского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7447,0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Финансирование дефицита (использование профицита) бюджета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