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894" w14:textId="581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6 января 2020 года № 419 "Об утверждении бюджета Кишикумского сельского округа на 2020-2020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 апреля 2020 года № 454. Зарегистрировано Департаментом юстиции Актюбинской области 8 апреля 2020 года № 7002.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6 января 2020 года № 419 "Об утверждении бюджета Кишикумского сельского округа на 2020-2022 годы" (зарегистрированное в Реестре государственной регистрации нормативных правовых актов № 6707, опубликованное 21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"70112,0" заменить цифрами "70527,0";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"68073,0" заменить цифрами "68488,0";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"70112,0" заменить цифрами "71559,9";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- цифры "0,0" заменить цифрами "-1032,9";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- цифры "0,0" заменить цифрами "1032,9";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цифры "0,0" заменить цифрами "1032,9";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бюджете Кишикумского сельского округа на 2020 год из районного бюджета текущие целевые трансферты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41333,0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415,0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Кишикумского сельского округа.".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2 апреля 2020 года 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