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1aae" w14:textId="2971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422 "Об утверждении бюджета Тогызского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457. Зарегистрировано Департаментом юстиции Актюбинской области 8 апреля 2020 года № 7005.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422 "Об утверждении бюджета Тогызского сельского округа на 2020-2022 годы" (зарегистрированное в Реестре государственной регистрации нормативных правовых актов № 6684,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"39752,0" заменить цифрами "41467,6";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"72,0" заменить цифрами "1487,6";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"38896,0" заменить цифрами "39196,0";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"39752,0" заменить цифрами "41467,6";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Тогызского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- 18943,0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300,0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Тогызского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