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f14a" w14:textId="fd8f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Шалкарского районного маслихата от 22 мая 2017 года № 108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8 апреля 2020 года № 462. Зарегистрировано Департаментом юстиции Актюбинской области 9 апреля 2020 года № 7032. Утратило силу решением Шалкарского районного маслихата Актюбинской области от 2 ноября 2020 года № 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мая 2017 года № 108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 (зарегистрированное в Реестре государственной регистрации нормативных правовых актов № 5528, опубликованное 15 июня 2017 года в газете "Шалқар" ) следующие изменение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Шалкарском районе,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 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"Шалкарская центральная районная больница" заменить словами "Шалкарская районная больница";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Единовременная социальная помощь при введении чрезвычайного положения на территории Республики Казахстан в размере 20000 (двадцать тысяч) тенге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учета дохода, инвалидам получающим государственные социальные пособия первой, второй, третьей групп, детям инвалидам до шестнадцати лет, родителям, занятым уходом за ребенком-инвалидом (на каждого человека) согласно списка уполномоченной организации осуществляющей назначение и выплату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дохода, гражданам, страдающим онкологическими заболеваниями, инфицированным вирусом иммунодефицита человека и больным различной формой туберкулеза на амбулаторном лечении, на основании представленных списков государственного коммунального предприятия "Шалкарская районная больница" на праве хозяственного ведения государственного учреждения "Управление здравоохранения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учета дохода, одиноким и одинокопроживающим пенсионерам получающие специальные социальные услуги, согласно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среднедушевой доход которых не превышает однократного размера прожиточного минимума по Актюбинской области, кроме семей получающий адресную социальную помощь, на основании списков представленных акимами города,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выдается один раз на период чрезвычайного положения и на одного человека только по одной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без предъявления документов и в случе прекращения чрезвычайного положения оплата прекращается.".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маслихата Шалкарского района, после его официального опубликования.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апреля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"Управления 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