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c4f7c" w14:textId="0dc4f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22 мая 2017 года № 108 "Об утверждении Правил оказания социальной помощи, установления размеров и определения перечня отдельных категорий нуждающихся граждан в Шалкарском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15 мая 2020 года № 474. Зарегистрировано Департаментом юстиции Актюбинской области 19 мая 2020 года № 7100. Утратило силу решением Шалкарского районного маслихата Актюбинской области от 2 ноября 2020 года № 565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Шалкарского районного маслихата Актюбинской области от 02.11.2020 </w:t>
      </w:r>
      <w:r>
        <w:rPr>
          <w:rFonts w:ascii="Times New Roman"/>
          <w:b w:val="false"/>
          <w:i w:val="false"/>
          <w:color w:val="ff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22 мая 2017 года № 108 "Об утверждении Правил оказания социальной помощи, установления размеров и определения перечня отдельных категорий нуждающихся граждан в Шалкарском районе" (зарегистрированное в Реестре государственной регистрации нормативных правовых актов № 5528, опубликованное 15 июня 2017 года в газете "Шалқар")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Шалкарском районе, утвержденных указанным решением: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"получающим государственные социальные пособия" исключить;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13-1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"получающим государственные социальные пособия" исключить.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 и распространяется на правоотношения возникшие с 1 апреля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9"/>
        <w:gridCol w:w="4181"/>
      </w:tblGrid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"Управления координации занятости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социальных программ Актюбинской области"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Елеусинова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"__" ____________2020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