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354" w14:textId="e0b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22 мая 2020 года № 2. Зарегистрировано Департаментом юстиции Актюбинской области 25 мая 2020 года № 7132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Шалкарского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за № 3786, опубликованное 13 марта 2014 года в газете "Шалқар"),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22 мая 2020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 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485 город Шалкар, улица Карагулина, № 19, Коммунальное государственное учреждение "Общеобразовательная средняя школа имени И. Ургенишбаева" государственного учреждения "Отдел образования Шалкарского района",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2 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Еримбетова: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Кулетова: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Жилкооперация: № 4/2, 4/4, 4/6, 4/7, 5/2, 5/3, 5/4, 5/5, 6/2, 6/3, 6/5, 6/6, 7/1, 7/3, 7/5, 7/8, 8/2, 8 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Таушанова: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Сарысы: № 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№ 1, 2, 3, 4, 5, 6, 7, 8, 9, 10, 11, 12, 13, 14, 15, 16, 17, 18, 19, 19а,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Маманова: №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Жаманкулова: № 1, 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город Шалкар, улица Касипкерлик, № 25, Коммунальное государственное казенное предприятие "Шалкарский аграрно-технический колледж",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Ахтанова: № 24, 26, 28, 29, 30, 31, 32, 33, 34, 35, 36, 36а, 37, 38, 38а,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Амангелди, № 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31, 32, 34;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Е. Еримбетова: № 13, 15.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город Шалкар, улица А. Жангелдина, № 89а, Коммунальное государственное учреждение "Общеобразовательная средняя школа № 6" государственного учреждения "Отдел образования Шалкарского района",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Цехановича: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Батыргарина: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Доценко: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Жангелдина: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Достанулы: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 Жибек: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Жана курылыс: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Жалмаганбетова: № 40, 42, 44, 46, 48, 53, 53/5, 55, 55а, 57, 59, 63/1, 63/2, 63/3, 63/4, 63/5, 63/6, 63/8, 67, 69/1, 69/2, 69/3, 71, 73, 75, 77, 78, 83/1, 83/2, 85, 85/1, 85/2, 85/9, 87, 89/1, 89/2, 91/2, 91/3, 93/2, 93/3,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Карашокат: № 1, 1а, 2, 3, 3/2, 4, 5, 5а, 7, 8, 9, 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Шиликти: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Тумалыкол: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Шуак: № 14а.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 город Шалкар, улица Карагулина, № 9, Коммунальное государственное учреждение "Специализированная детско-юношеская спортивная школа № 1 имени В. Н. Цехановича" государственного учреждения "Управление физической культуры и спорта Актюбинской области",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Цехановича: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Мустафина: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Питомник: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Доценко: № 1, 2, 3, 4, 5, 6, 7, 8, 11, 12, 13, 14, 15, 16, 17, 18, 19, 20, 21, 22, 23, 24, 25, 26, 27, 28, 29, 30, 31, 32, 34, 35, 36, 37, 38, 39, 40, 41, 42, 43, 44, 45, 47, 48, 49, 50, 52, 53, 54, 55, 57, 58, 59,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Ахтанова: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Жангелдина: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Жалмаганбетова: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Жаманкулова: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Маманова: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Шокысу: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би.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 город Шалкар, улица Ю. Гагарина, № 27, Коммунальное государственное учреждение "Общеобразовательная средняя школа имени А. Жангелдина" государственного учреждения "Отдел образования Шалкарского района",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Резванова: № 1а, 1/1, 1/2, 1/3, 1/4, 1/5, 1/6, 1/7, 1/8, 1/9, 1/10, 1/11, 1/12, 1/13, 1/14, 1/15, 1/16, 1/17, 1/18, 1/19, 1/20, 1/21, 1/22, 2, 3, 5, 7, 7а, 8, 9, 10, 11, 12, 13, 14, 15, 15а, 16, 17, 18, 19, 20, 21, 22, 23, 24, 25, 26, 27, 28, 29, 30, 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Алдиярова: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Биекенова: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Мунайтбасулы: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Москва: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Умбетжанулы: № 1б, 2, 3, 4, 5, 6, 7, 9, 10, 11, 12, 13, 14, 15, 16, 17, 18, 19, 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Турганбаева: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Кулкай ата: № 1, 1а, 2, 3, 4, 4а, 5, 6, 6а, 7, 7а, 8, 8а, 9, 10, 10а, 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Едигеулы: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Ниязова: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Борсык: № 1/1, 1 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Музбел: № 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 город Шалкар, улица Вокзал маңы № 65, Коммунальное государственное учреждение "Школа- лицей № 5" государственного учреждения "Отдел образования Шалкарского района",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Резванова: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курылыс: № 1/1, 1/2, 2/1, 2/2, 3/1, 3/2, 4/1, 4/2, 5/1, 5/2, 6/1, 6/2, 7/1, 7/2,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Ортшилер: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Токымашылар: № 1, 2, 3, 4, 5, 6, 6а, 8, 9, 10, 10а, 12а,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Шыманулы: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Электр: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Ульянова: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Конакбайулы: № 2, 4, 6, 8, 10, 12, 14, 16, 18, 20, 22, 24, 26, 28, 30, 32, 34, 36, 38, 40, 42, 44, 46, 48, 50, 52, 54, 56, 58, 60, 64, 66, 68, 70, 72, 74, 76, 78, 80, 82, 84,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Акайулы:, № 1, 2, 3, 6, 7, 8, 9, 10, 12, 13, 15, 17, 19, 21, 23, 25,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 город Шалкар, улица О. Сейитова, № 34, Коммунальное государственное учреждение "Общеобразовательная средняя школа № 4" государственного учреждения "Отдел образования Шалкарского района",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Шойгарина: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Рафикова: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Кобландина: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Сейтова: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 Бисенова: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 откел: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 город Шалкар, улица М. Шыманулы, № 23а, Государственное коммунальное казенное предприятие "Музыкальная школа имени Қазанғап Тілепбергенұлы Шалкарского района" государственного учреждения "Отдел образования Шалкарского района",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Басенова: № 1, 2, 3, 4, 5, 6, 7, 8, 9, 10, 11, 12, 13, 14, 16, 17, 19, 21, 22, 23, 24, 25, 26, 27, 28, 29, 30, 31, 33, 35 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Сулейменова: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Котибарулы: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Шыманулы: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Акшолакова: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1а, 2, 3, 4, 5, 6, 7, 8, 9, 10, 11, 12, 14, 15, 16, 17, 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Конакбайулы: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Маумит батыра: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Жармаганбетова: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7, 9, 11, 13/1, 13/2, 13/7, 13/15, 17, 19, 21, 23/1, 23/2, 27, 28, 29, 30, 31, 31/1, 31/2,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би: № 29.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 город Шалкар, улица Е. Котибарулы, № 130, Коммунальное государственное учреждение "Школа- гимназия № 2" государственного учреждения "Отдел образования Шалкарского района",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Конакбайулы: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Акайулы: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Котибарулы: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Шыманулы: № 73, 75, 77, 79, 81, 83, 85, 86, 87, 88, 89, 90, 91, 93, 94, 95, 96, 98, 100, 102, 106/1, 1 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 жагалауы: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Казангапа: № 1, 2, 3, 4, 5, 6, 7, 8, 9, 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Юсупова: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Дуйисова: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Мамедовой: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Жубанова: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Кошербаева: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 город Шалкар, улица М. Мамедовой, № 24, Коммунальное государственное учреждение "Школа- гимназия № 1" государственного учреждения "Отдел образования Шалкарского района",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Молдагуловой: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Шыманулы: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Басенова: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Сулейменова: № 31, 33, 34, 35, 36, 37, 38, 39, 40, 41, 42,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Сыдыкулы: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Мекебаева: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Жаксыбаева: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Жанбыршина: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Толегенова: № 1, 2, 3, 4, 5, 6, 6а, 7, 8, 9, 10, 11, 12, 13, 14, 15, 16, 17, 18, 19, 20, 21, 22, 23, 24, 25, 26, 27, 28, 29, 30, 31, 32, 34, 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Курманова: № 1, 1б, 1в, 2, 3, 3а, 4, 5, 5а, 5в, 6, 7, 7а, 8, 9, 10, 10а, 11, 12, 13, 14, 15, 16, 17, 18, 19, 20, 22, 23, 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3а, 4, 5, 5а, 6, 7, 7а, 8, 9, 10, 11, 12, 13, 14, 15, 16, 17, 19, 20, 26, 28, 30, 31; 32, 33, 34, 35, 36, 37, 38, 39, 40, 41, 42, 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Космонавта: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Мамедовой: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Жубанова: № 13Б, 15, 15а, 16/1, 16/2, 17а, 18, 18а, 18/1, 18/2, 19а, 21, 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Казангап: №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 город Шалкар, улица Ы. Нуртаева, № 1, Коммунальное государственное учреждение "Общеобразовательная средняя школа № 3" государственного учреждения "Отдел образования Шалкарского района", телефон: 27-6-23.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Тихонова: № 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Касипкерлик: № 1, 2, 3, 4, 5, 6, 8, 9, 10, 11, 12, 13, 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Шетыргыз: № 1, 2, 4, 5, 6, 6а, 7, 8, 9, 11, 12, 12а,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Онер: № 1/1, 1/2, 2, 3/1, 3/2, 4, 5/1, 5/2, 6, 6/1, 8, 9, 11, 12, 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Талдыкум: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Байсалбаева: № 1/2, 2, 3, 4, 5/1, 5/2, 6, 7, 7/1, 8, 9, 10, 11, 11а, 11в, 11/1, 11/2, 12, 14, 16, 16/1, 16/2, 16/3, 16/4, 16/8, 16/9, 16/10, 16/11, 16/12, 16/13, 16/15, 17, 18, 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шоссе: № 1, 1а, 1б, 1/1, 1/2, 2, 3/1, 3/2, 4, 5/1, 5/2, 6, 7/2, 8, 9/2, 10, 11/1, 11/2, 12, 14, 18, 20, 22, 28, 30, 32, 36, 38, 42, 45, 46/1, 46/2,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Ы. Нуртаева: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8, 9, 10, 12, 13, 14, 14а,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Елтезера: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Жалимбета: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Есбосынова: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Киши: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Кенжебаева: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Тажибаева: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Сазтобе: № 1, 1а, 5, 7, 9, 10, 11, 15, 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 село М. Шыманулы, улица Сарыкамыс № 16, Коммунальное государственное учреждение "Основная средняя школа Сарыкамыс" государственного учреждения "Отдел образования Шалкарского района",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Кокжиде: № 1/1, 1/2, 2/2, 3, 4, 4а, 5/1, 5/2, 5/3, 8, 9/2, 12/1, 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Сарыкамыс: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Шыманулы: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село Копасор, улица Копасор № 25, Коммунальное государственное учреждение "Основная средняя школа Кызылту" государственного учреждения "Отдел образования Шалкарского района", телефон: 77-0-72.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Копасор: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Жанабаз: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Жомарт: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Туз-2: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 село Аккайтым, улица Достык № 1, Коммунальное государственное учреждение "Общеобразовательная средняя школа Жанаконыс" государственного учреждения "Отдел образования Шалкарского района",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3/1, 3/2, 4а, 4/1, 4/2, 5/1, 5/2, 6а, 6/1, 6/2, 7, 8б, 8/1, 8/2, 9, 10, 11, 12/1, 12/2, 13,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Интернационалистер: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Муздайкудык: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Акши: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Астауши: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Тажиконыр: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зимовка Сартабан-8: №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Сартабан-10: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Конакбай: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Мешиттикора: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Жиделикузек: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Жүндикудык: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Куйгелен: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зимовка Карабулак: № 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 село Алакозы, жилой дом по улице Тауелсиздик, № 2, телефон: 75-0-44.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Уштаган: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Кызылбурыш: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 село Байкадам, улица Есет Котибарулы № 33, Коммунальное государственное учреждение "Общеобразовательная средняя школа Коргантуз" государственного учреждения "Отдел образования Шалкарского района",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Басенова: № 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Котибарулы: № 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 № 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Казакай: № 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Итжемес: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Култай: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 село Есет, улица Ордаконган № 48, Коммунальное государственное учреждение "Основная средняя школа Сарыбулак" государственного учреждения "Отдел образования Шалкарского района",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Ордаконган: № 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Буйрек: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 село Бегимбет, улица Карагул батыра № 16, Коммунальное государственное учреждение "Общеобразовательная средняя школа имени Б. Сулейменова" государственного учреждения "Отдел образования Шалкарского района", телефон: 8(713-49)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Муратулы: № 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Карагулова: № 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Аманбаева: № 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Сарнияза: № 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Котибарулы: № 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Басенова: № 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Алдашулы: № 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 би: № 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батыра: № 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Жангелдина: № 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Кошабай би: № 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Коскак: № 1,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 Бозойский сельский округ, здание пограничной заставы "Куланды".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застава Куланды.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 село Канбакты, улица Желтоксан № 3, Коммунальное государственное учреждение "Основная средняя школа Аяккум" государственного учреждения "Отдел образования Шалкарского района", телефон: 8(713-59) 41-9-10.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 кудык: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Аяккум: № 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Калыбек: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Кекирели: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 село Бозой, улица Уран Бактыбая № 21, Дом культура "Арай" село Бозой государственного коммунального казенного предприятия "Шалкарский районный дом культуры имени Сары Батакулы", телефон: 62-5-21.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3,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Амангали Ахун Итесулы: № 1, 2, 3, 4, 5, 6, 7, 8, 9, 10, 11, 11а, 12, 13, 14, 15, 16, 17, 18, 19, 20, 21, 22/1 , 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1/1, 1/2, 2/1, 2/2, 3/1, 3/2, 4/1, 4/2, 5/1, 5/2, 6/1, 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1/1, 1/2 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Басыгараева: № 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Бозой: № 1/1, 1/2, 2/1, 2/2 , 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Есет-Дарибай: № 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 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Жетес би: № 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 ата: № 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Коянкулак: № 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Нуртуган: № 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Прохоренко: № 1/1, 1/3, 2/1, 2/2, 3, 4/1, 4/2, 5/1, 5/2, 6/1, 6/2, 7/1, 7/2, 7/3, 7/4, 8/1, 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2/1, 2/2, 3/1, 3/2, 4/1, 4/2, 5/1, 5/2, 6/1, 6/2, 7/1, 7/2, 8/1, 8/2, 9/1, 9/2, 10/1, 10/2, 11/1, 11/2, 12/1, 12/2, 14/1, 14/2, 16, 18, 20/1, 20/2, 21, 22/1, 22/2, 23, 26, 34, 36, 42,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Торайгырова: № 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1/1, 1/2, 2/1, 2/2, 3/1, 3/2, 4/1, 4/2, 5/1, 5/2, 6, 7/1, 7/2, 8/1, 8/2, 9, 10, 12/1, 12/2, 14/1, 14/2, 15/1, 15/2, 16/1, 16/2, 20/1, 20/2, 22/1, 22/2, 24, 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Утемисулы: № 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Коянкулак: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2, 3, 4,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Шаштыбай: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Баканды: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Каратобе: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Нарегей: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Сагымбай: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Смагул: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Таскора: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Хан: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Алибек: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Жаксыбай: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Жолкудык: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Караногай: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Куйгенбаз: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Латипшерип: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Тумаркудык: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 село Кауылжыр, улица Есет Котибарулы № 2, Коммунальное государственное учреждение "Общеобразовательная средняя школа ГКС-12" государственного учреждения "Отдел образования Шалкарского района",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Кауылжыр: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Газшылар: № 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1/5, 1/6, 1/7, 1/8, 2/1, 2/2, 2/3, 2/4, 2/5, 2/6, 2/7, 2/8, 3/1, 3/2, 3/3, 3/5, 3/6, 3/7, 3/8, 4/1, 4/2, 4/3, 4/4, 4/5, 4/6, 4/8, 4/9, 4/10, 4/11, 4/12, 4/15, 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Котибарулы: № 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Айтулы: № 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Кауылжыр: № 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1а, 2, 2а, 3, 3а, 4, 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Бақтыбая: № 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Кайдауыл: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Сарышокы: № 1, 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Соленая: № 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Уакбай: № 1, 3, 5/1, 5/2, 7/1, 7/2,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КТЖ-100 лет: № 1/1, 1/2, 2/1, 2/2, 3/1, 3/2, 4/1, 4/2, 5/1, 5/2, 6/1, 6/2, 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Улпан: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Улпан: № 1, 2, 3, 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Кокпек: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Буйректобе: № 1, 2, 3, 6/1, 6/2, 6/3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 село Монке би, улица Енбек № 2, Коммунальное государственное учреждение "Общеобразовательная средняя школа имени М. Тажина" государственного учреждения "Отдел образования Шалкарского района",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маны: № 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Кайыр: № 1/1, 1/2, 2, 3, 4, 5, 6, 7, 8, 9, 10, 11, 12, 13, 13а,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Енбек: №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Талдыкудык: № 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Кудайкул: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 станция Котыртас, улица Мектеп № 6/1, Коммунальное государственное учреждение "Общеобразовательная средняя школа Актогай" государственного учреждения "Отдел образования Шалкарского района",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Котыртас: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1, 2, 3, 4, 6, 7, 8, 9,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3, 5, 7, 8, 9, 10/1, 10/2, 11, 14, 15, 16/1, 16/2, 17, 18, 19, 22, 23, 24, 25, 26, 28,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№ 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1/1, 1/2, 3/1, 3/2, 5/1, 5/2, 7/1, 7/2, 9/1, 9/2, 9/3, 9/4, 11/1, 11/2, 16, 16а, 17, 19, 20, 21/1, 21/2, 22/1, 22/2, 22/3, 22/4, 23/1, 23/2, 24/1, 24/2, 24/3, 24/4, 25/1, 25/2, 30/1, 30/2,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Қорганжар: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3, 4/2, 4/3, 4/5, 4/6, 5, 6/1, 6/2, 6/3, 6/4, 8/1, 8/2, 14/1, 14/2, 16/1, 16/2,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Актан батыр: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 село Сарысай, улица Желтоксан № 10, Коммунальное государственное учреждение "Основная средняя школа Сарысай" государственного учреждения "Отдел образования Шалкарского района", телефон: 79-1-34,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Конституция: № 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Карабулак: № 1, 2, 3, 5, 6, 7/1, 7/2, 9,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 село Алабас, улица Казахстан № 2, Коммунальное государственное учреждение "Основная средняя школа Алабас" государственного учреждения "Отдел образования Шалкарского района",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Казахстан: № 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Тотан ата: № 1, 2, 3, 4, 5, 7, 9, 10,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 станция Бершугир, улица Тихонова № 3, Биршогырский сельский клуб государственного коммунального казенного предприятия "Шалкарский районный дом культуры имени Сары Батакулы",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1: № 1, 1а, 5, 7, 8,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Тихонова: № 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Баба: № 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Боктыбай: № 1, 2, 4, 5, 6, 7, 8, 9, 10, 11, 12, 13, 14, 15, 16, 17, 19, 20,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Бершугир: № 2, 3, 3б, 4, 5, 6, 7, 8, 9, 9б, 10, 11, 12, 13, 15,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№ 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Шыгыс: № 1/1, 1/2, 2/1, 2/2, 3/1, 3/2, 4/1, 4/2, 5/1, 5/2, 6/1, 6/2, 7/1, 7/2, 8/1, 8/2, 9/1, 9/2, 10/1, 10/2, 11/1, 11/2, 11а, 12, 13, 14, 15, 16/1, 16/2, 17, 21, 23,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Каленкызы: № 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Табулдинова: № 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Отарбаева: № 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Машановой: № 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Жетписбаева: № 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11, 13, 15, 17, 19, 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 село Талдыкум, улица Теректи № 8, здание медицинского пункта, телефон: 77-9-52.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Казым: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 село Жылтыр, улица Дамбар № 12, Коммунальное государственное учреждение "Общеобразовательная средняя школа имени Т. Шанова" государственного учреждения "Отдел образования Шалкарского района",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Дамбар: № 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Балгасын: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Бадырак: № 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Ебес: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Акойма: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Каражиде: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Маякум: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Ережеп: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 село Тумалыкол, улица Тауелсиздик № 3а, Коммунальное государственное учреждение "Общеобразовательная средняя школа имени М. Орынбасарова" государственного учреждения "Отдел образования Шалкарского района", телефон: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2, 3, 4, 5, 6, 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 село Каратогай, улица Т. Басенова 8а, Коммунальное государственное учреждение "Общеобразовательная средняя школа Каратогай" государственного учреждения "Отдел образования Шалкарского района", телефон: 8 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Маманова: № 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Март: № 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Басенова: № 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Айтасова: № 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Жубанияз: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Томан: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 станция Копмола, улица Темиржолшылар № 4, Коммунальное государственное учреждение "№ 36 начальная школа" государственного учреждения "Отдел образования Шалкарского района",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Копмола: № 2, 3, 4, 5, 6, 7, 8, 9, 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5, 6, 11, 12, 14, 16, 17, 19, 20, 21, 22, 23, 24, 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Копатай: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Ушкурай: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 станция Жылан, улица Жылан, Коммунальное государственное учреждение "№ 33 начальная школа" государственного учреждения "Отдел образования Шалкарского района", телефон: 8(713-59)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Жылан: № 1, 2, 3, 4, 5, 6, 7, 8, 9, 10, 11, 12, 13, 14, 15, 16, 17, 18, 19, 20, 21, 22, 23, 24, 25, 27, 29, 30, 33, 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Коктымакты: № 1, 3, 4, 5, 8, 9, 11, 11а, 13, 15, 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Кендала: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Кендала: № 2, 3, 4, 7, 8, 9, 10, 11, 13, 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Ханжалы: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 станция Тогыз, улица Толагай № 6, Коммунальное государственное учреждение "Общеобразовательная средняя школа № 7" государственного учреждения "Отдел образования Шалкарского района",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6, 7, 9, 11, 13, 14, 15, 17, 18, 19, 21, 22, 23, 24, 25, 26, 27, 29, 31, 33, 34, 35, 39, 41, 45,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 7, 8, 11, 12, 13, 14, 15, 16, 17, 18, 19, 20, 21, 23, 25, 29, 33, 37, 39, 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8, 9, 10, 12, 14, 15, 17, 19, 20, 21, 23, 23а, 27, 29, 33, 35, 37, 39, 41, 43, 45, 45а, 47, 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Тосбулак: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 6, 7, 8, 9, 11, 13, 15, 16,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 станция Карашокат, улица Темиржолшылар № 13, Коммунальное государственное учреждение "Общеобразовательная средняя школа Карашокат" государственного учреждения "Отдел образования Шалкарского района",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Кишикум: № 1, 3, 5, 7, 11, 13, 15, 17, 17а, 19, 21, 23, 24, 25, 27, 29, 31.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Акеспе: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станция Шокысу, улица Темиржолшылар № 5, Коммунальное государственное учреждение "Основная средняя школа Шокысу" государственного учреждения "Отдел образования Шалкарского района", телефон: 8 (713-59) 44-2-10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Толагай: № 1, 2, 3, 4, 5, 7, 9, 11, 13,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Сарбулақ: № 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 село Шиликти, улица Сартепсен № 2, Коммунальное государственное учреждение "Общеобразовательная средняя школа Тогуз" государственного учреждения "Отдел образования Шалкарского района",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Жалаулы: № 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Сартепсен: № 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Сарыозек: № 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Мендикол: № 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Мурынқум: № 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Сарбулау: № 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Коныртобе: № 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 город Шалкар, улица Аяккум, № 1 Коммунальное государственное учреждение "Общеобразовательная средняя школа № 8" государственного учреждения "Отдел образования Шалкарского района",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Жубанова: № 17, 19а, 20, 22, 24, 26, 28, 30, 32, 34, 36, 38, 40, 42, 44, 46, 48, 50, 52,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Жамашулы: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Жениске 40 жыл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Акжанов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№ 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Боранбайулы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Калаганова № 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Байланыс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Адилшинова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Саркамыс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Акирек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Абдуллина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Мадениет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Жумагалиева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 Ахун № 1/1, 1/2, 2, 3, 4, 5, 7, 8, 9, 10, 11, 12, 13, 14, 15, 16, 18, 19, 20, 21, 22, 24, 25, 26, 27, 28, 30, 30а, 31, 32, 33, 34, 35, 36, 37, 38, 39, 40, 41, 42, 44, 46,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 Бекет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Тунгатарова № 13, 16, 17, 18, 21, 22, 38б, 147, 148, 153, 154, 383/2, 386/2,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Жанаманова № 1, 2, 3, 4, 5, 6, 7, 8, 9, 10, 11, 12, 13, 14, 15, 16, 17, 18, 19, 20, 21, 22, 23, 24, 25, 26, 27, 28, 29, 30, 31, 32, 33, 34, 35, 36, 37, 38, 39, 40, 41, 42, 43, 44, 45, 47, 49, 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Калжановых № 1, 2, 3, 4, 5, 6, 7, 8, 9, 10, 11, 12, 13, 14, 15, 16, 17, 18, 19, 20, 21, 22, 23, 24, 25, 26, 27, 28, 29, 30, 31, 32, 33, 34, 35, 36, 37, 38, 39, 40, 41, 42, 43, 44, 45, 46, 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Салпенова № 1, 3, 5, 7, 9, 11, 13, 15, 17, 19, 21, 23, 25, 27, 29, 31, 33, 35, 37, 39, 41, 43, 45, 47, 49,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Кабакбаева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Кыдырова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Жоламанова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Каратайулы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Жанузакова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