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e361" w14:textId="063e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Шалкар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июня 2020 года № 487. Зарегистрировано Департаментом юстиции Актюбинской области 18 июня 2020 года № 7184. Утратило силу решением Шалкарского районного маслихата Актюбинской области от 20 октября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(зарегистрированный в Реестре государственной регистрации нормативных правовых актов № 14285),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по городу Шалкар,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июня 2020 года № 487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Шалкар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2449"/>
        <w:gridCol w:w="701"/>
        <w:gridCol w:w="2449"/>
        <w:gridCol w:w="2060"/>
        <w:gridCol w:w="2451"/>
      </w:tblGrid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(без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(за 1м3)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445,09‬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61,19‬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759,05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445,09‬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61,19‬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в месяц с одного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домовладения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