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0702" w14:textId="b770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420 "Об утверждении бюджета Кауылжырского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502. Зарегистрировано Департаментом юстиции Актюбинской области 1 июля 2020 года № 7233.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420 "Об утверждении бюджета Кауылжырского сельского округа на 2020-2022 годы" (зарегистрированное в Реестре государственной регистрации нормативных правовых актов № 6708,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"67396,0" заменить цифрами "40953,9";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"65304,0" заменить цифрами "38861,9";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"67396,0" заменить цифрами "40953,9";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"3500,0" заменить цифрами "1460,0";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"28053,0" заменить цифрами "11556,9";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"7779,0" заменить цифрами "232,0";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"750,0" заменить цифрами "391,0".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