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0c113" w14:textId="650c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14 октября 2020 года № 533. Зарегистрировано Департаментом юстиции Актюбинской области 19 октября 2020 года № 7545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(зарегистрированного в Реестре государственной регистрации нормативных правовых актов № 16299),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Шалкарского районного маслихата".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Шалкарского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Шалкарского районного маслихата от 14 октября 2020 года № 533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Шалкарского районного маслихата"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– в редакции решения Шалкарского районного маслихата Актюбинской области от 01.08.2023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настоящая Методика) государственного учреждения "Аппарат Шалкарского районного маслихата" (далее – аппарат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13, зарегистрированным в Реестре государственной регистрации нормативных правовых актов №16299 и определяет порядок оценки деятельности административных государственных служащих корпуса "Б" (далее – служащие корпуса "Б") аппарата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12) действовал до 31.08.2023 в соответствии с решением Шалкарского районного маслихата Актюбинской области от 01.08.2023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второй пункта 5 действовал до 31.08.2023 в соответствии с решением Шалкарского районного маслихата Актюбинской области от 01.08.2023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руководитель отдела аппарата маслихата (далее – руководитель отдела),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руководителем структурного подразделения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отдела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руководитель отдела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отдела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руководитель отдела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руководитель отдела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руководитель отдела,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руководителем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5 -ти)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руководитель отдела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руководителем отдела.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руководителем отдела,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Руководитель отдела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Руководитель отдела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Глава 6 действовала до 31.08.2023 в соответствии с решением Шалкарского районного маслихата Актюбинской области от 01.08.2023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