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0d57" w14:textId="1810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562. Зарегистрировано Департаментом юстиции Актюбинской области 6 ноября 2020 года № 7598.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"52613,6" заменить цифрами "54565,6";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"1136,0" заменить цифрами "1144,0";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"1463,6" заменить цифрами "1455,6";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"50014,0" заменить цифрами "51966,0";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"52613,6" заменить цифрами "54565,6";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в бюджете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- 21078,0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сельского округа - 11118,0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Тогызского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