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26dd" w14:textId="4782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Шалкарского района от 6 декабря 2016 года № 256 "О предоставлении кандидатам на договорной основе помещения для встреч с избирателями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ноября 2020 года № 284. Зарегистрировано Департаментом юстиции Актюбинской области 12 ноября 2020 года № 7634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6 декабря 2016 года № 256 "О предоставлении кандидатам на договорной основе помещения для встреч с избирателями на территории Шалкарского района" (зарегистрированное в Реестре государственной регистрации нормативных правовых актов № 5189, опубликованное 12 января 2017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