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14dd" w14:textId="6b11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по Шалкарскому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26 ноября 2020 года № 299. Зарегистрировано Департаментом юстиции Актюбинской области 26 ноября 2020 года № 7706.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по Шалкарскому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19 ноября 2019 года № 276 "Об утверждении коэффициентов зонирования, учитывающих месторасположение объекта налогообложения по Шалкарскому району" (зарегистрированное в Реестре государственной регистрации нормативных правовых актов № 6472, опубликованное 22 ноября 2019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Шалкарского района К.Акшолака.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РГУ "Управление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Шалкарскому району"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Коблашова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"23" ноябрь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Шалкарского района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 2020 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по Шалкарскому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Шалкарского района Актюбинской области от 05.09.2024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Бегимбет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Котыртас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Корганжар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Бершугир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Канбакты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Есет Котибарулы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Байкадам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Аккайтым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Акеспе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Кауылжыр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Кайдауыл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Копмола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Тумалыкол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