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9ec2" w14:textId="7c79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424 "Об утверждении бюджета Шетиргизского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578. Зарегистрировано Департаментом юстиции Актюбинской области 27 ноября 2020 года № 7725.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424 "Об утверждении бюджета Шетиргизcкого сельского округа на 2020-2022 годы" (зарегистрированное в Реестре государственной регистрации нормативных правовых актов № 6681,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"47168,2" заменить цифрами "47242,2";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"44764,0" заменить цифрами "44838,0";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"47168,2" заменить цифрами "47242,2";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"143,0" заменить цифрами "217,0".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26 ноября 2020 года № 578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