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d7db4" w14:textId="24d7d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Шалкарского районного маслихата от 6 января 2020 года № 413 "Об утверждении бюджета Айшуакского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8 декабря 2020 года № 587. Зарегистрировано Департаментом юстиции Актюбинской области 9 декабря 2020 года № 7767.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6 января 2020 года № 413 "Об утверждении бюджета Айшуакского сельского округа на 2020-2022 годы" (зарегистрированное в Реестре государственной регистрации нормативных правовых актов № 6686, опубликованное 17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"45482,0" заменить цифрами "42884,0";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цифры "42966,0" заменить цифрами "40368,0";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- цифры "47331,7" заменить цифрами "44733,7";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третий исключить;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третьем: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"137,0" заменить цифрами "977,0".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Шалкарского районного маслихата" в установленном законодательством порядке обеспечить: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маслихата Шалкарского района, после его официального опубликования.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Былқайыр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Шалкарского районного маслихата от 8 декабря 2020 года № 587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6 января 2020 года № 413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Айшуакского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