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327" w14:textId="8c7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11 марта 2020 года № 3. Зарегистрировано Департаментом юстиции Актюбинской области 12 марта 2020 года № 6864. Утратило силу решением акима Тогызского сельского округа Шалкарского района Актюбинской области от 19 июня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Тогызского сельского округа Шалкарского района Актюбинской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24 февраля 2020 года № 16-8/20, исполняющий обязанности акима Тогызского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домов № 31, № 33, № 35 расположенных по улице Толагай станции Тогыз Тогызского сельского округа, в связи с выявлением заболевания бешенства среди домашних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акима Тогызского сельского округа Шалкарского района Актюбинской области" в установленном законодательством проядке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Тогызского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Алыпбаева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