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6d51" w14:textId="6516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29 мая 2020 года № 5. Зарегистрировано Департаментом юстиции Актюбинской области 29 мая 2020 года № 7140. Утратило силу решением акима Шетиргизского сельского округа Шалкарского района Актюбинской области от 4 ноября 2020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Шетиргизского сельского округа Шалкарского района Актюбинской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27 мая 2020 года № 16-8/62 аким Шетиргизского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"Нұрзаман" расположенного в Шетиргизском сельском округе, в связи с выявлением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Шетиргизского сельского округа Шалкарского района Актюбинской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Шетиргизского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