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d8a6" w14:textId="09cd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31 января 2020 года № 35. Зарегистрировано Департаментом юстиции Алматинской области 3 февраля 2020 года № 5419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Алматинской области"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руководителя аппарата акима Алматинской области Т. Бектасова.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31 января 2020 года № 35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Алматинской области признаваемых утратившими силу 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Алматинской области от 17 июля 2014 года № 258 "Об утверждении регламентов государственных услуг оказываемых в сфере образования"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2821</w:t>
      </w:r>
      <w:r>
        <w:rPr>
          <w:rFonts w:ascii="Times New Roman"/>
          <w:b w:val="false"/>
          <w:i w:val="false"/>
          <w:color w:val="000000"/>
          <w:sz w:val="28"/>
        </w:rPr>
        <w:t>, опубликован 26 сентября 2014 года в информационно-правовой системе "Әділет").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Алматинской области от 17 июля 2015 года № 321 "Об утверждении регламентов государственных услуг в сфере образования"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3344</w:t>
      </w:r>
      <w:r>
        <w:rPr>
          <w:rFonts w:ascii="Times New Roman"/>
          <w:b w:val="false"/>
          <w:i w:val="false"/>
          <w:color w:val="000000"/>
          <w:sz w:val="28"/>
        </w:rPr>
        <w:t>, опубликован 27 октября 2015 года в информационно-правовой системе "Әділет").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Алматинской области от 18 января 2016 года № 21 "О внесении изменений в постановление акимата Алматинской области от 17 июля 2015 года № 321 "Об утверждении регламентов государственных услуг оказываемых в сфере образования"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3738</w:t>
      </w:r>
      <w:r>
        <w:rPr>
          <w:rFonts w:ascii="Times New Roman"/>
          <w:b w:val="false"/>
          <w:i w:val="false"/>
          <w:color w:val="000000"/>
          <w:sz w:val="28"/>
        </w:rPr>
        <w:t>, опубликован 2 марта 2016 года в информационно-правовой системе "Әділет").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Алматинской области от 3 марта 2016 года № 112 "О внесении изменений в постановление акимата Алматинской области от 17 июля 2015 года № 321 "Об утверждении регламентов государственных услуг оказываемых в сфере образования"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3784</w:t>
      </w:r>
      <w:r>
        <w:rPr>
          <w:rFonts w:ascii="Times New Roman"/>
          <w:b w:val="false"/>
          <w:i w:val="false"/>
          <w:color w:val="000000"/>
          <w:sz w:val="28"/>
        </w:rPr>
        <w:t>, опубликован 22 апреля 2016 года в информационно-правовой системе "Әділет").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Алматинской области от 26 декабря 2017 года № 571 "О внесении изменений в постановление акимата Алматинской области от 17 июля 2015 года № 321 "Об утверждении регламентов государственных услуг в сфере образования"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4508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 февраля 2018 года в Эталонном контрольном банке нормативных правовых актов Республики Казахстан).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акимата Алматинской области от 1 марта 2018 года № 88 "О внесении изменений в постановление акимата Алматинской области от 17 июля 2015 года № 321 "Об утверждении регламентов государственных услуг в сфере образования"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4603</w:t>
      </w:r>
      <w:r>
        <w:rPr>
          <w:rFonts w:ascii="Times New Roman"/>
          <w:b w:val="false"/>
          <w:i w:val="false"/>
          <w:color w:val="000000"/>
          <w:sz w:val="28"/>
        </w:rPr>
        <w:t>, опубликован 9 апреля 2018 года в Эталонном контрольном банке нормативных правовых актов Республики Казахстан).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Постановление акимата Алматинской области от 14 сентября 2015 года № 412 "Об утверждении регламентов государственных услуг в области здравоохранения"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3483</w:t>
      </w:r>
      <w:r>
        <w:rPr>
          <w:rFonts w:ascii="Times New Roman"/>
          <w:b w:val="false"/>
          <w:i w:val="false"/>
          <w:color w:val="000000"/>
          <w:sz w:val="28"/>
        </w:rPr>
        <w:t>, опубликован 14 декабря 2015 года в информационно-правовой системе "Әділет").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Постановление акимата Алматинской области от 1 июня 2016 года № 272 "О внесении изменений в некоторые постановления акимата Алматинской области в сфере здравоохранения"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3896</w:t>
      </w:r>
      <w:r>
        <w:rPr>
          <w:rFonts w:ascii="Times New Roman"/>
          <w:b w:val="false"/>
          <w:i w:val="false"/>
          <w:color w:val="000000"/>
          <w:sz w:val="28"/>
        </w:rPr>
        <w:t>, опубликован 14 июля 2016 года в информационно-правовой системе "Әділет").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Постановление акимата Алматинской области от 16 марта 2016 года № 131 "Об утверждении регламента государственной услуги "Аккредитация организаций по управлению проектами в области архитектуры, градостроительства и строительства"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3787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мая 2016 года в информационно-правовой системе "Әділет").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Постановление акимата Алматинской области от 5 апреля 2019 года № 120 "О внесении изменения в постановление акимата Алматинской области от 16 марта 2016 года № 131 "Об утверждении регламента государственной услуги "Аккредитация организаций по управлению проектами в области архитектуры, градостроительства и строительства"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5098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15 апреля 2019 года в Эталонном контрольном банке нормативных правовых актов Республики Казахстан).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Постановление акимата Алматинской области от 1 августа 2017 года № 316 "Об утверждении регламентов государственных услуг по вопросам регистрации актов гражданского состояния"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4323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октября 2017 года в Эталонном контрольном банке нормативных правовых актов Республики Казахстан).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Постановление акимата Алматинской области от 4 мая 2018 года № 212 "О внесении изменения в постановление акимата Алматинской области от 1 августа 2017 года № 316 "Об утверждении регламентов государственных услуг по вопросам регистрации актов гражданского состояния"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4708</w:t>
      </w:r>
      <w:r>
        <w:rPr>
          <w:rFonts w:ascii="Times New Roman"/>
          <w:b w:val="false"/>
          <w:i w:val="false"/>
          <w:color w:val="000000"/>
          <w:sz w:val="28"/>
        </w:rPr>
        <w:t>, опубликован 22 мая 2018 года в Эталонном контрольном банке нормативных правовых актов Республики Казахстан).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Постановление акимата Алматинской области от 2 октября 2017 года № 405 "Об утверждении регламентов государственных услуг в сфере долевого участия в жилищном строительстве"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4348</w:t>
      </w:r>
      <w:r>
        <w:rPr>
          <w:rFonts w:ascii="Times New Roman"/>
          <w:b w:val="false"/>
          <w:i w:val="false"/>
          <w:color w:val="000000"/>
          <w:sz w:val="28"/>
        </w:rPr>
        <w:t>, опубликован 27 октября 2017 года в Эталонном контрольном банке нормативных правовых актов Республики Казахстан).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Постановление акимата Алматинской области от 25 апреля 2019 года № 161 "О внесении изменений в постановление акимата Алматинской области от 2 октября 2017 года № 405 "Об утверждении регламентов государственных услуг в сфере долевого участия в жилищном строительстве"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5126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14 мая 2019 года в Эталонном контрольном банке нормативных правовых актов Республики Казахстан). 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Постановление акимата Алматинской области от 11 октября 2017 года № 422 "Об утверждении регламента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4353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29 ноября 2017 года в Эталонном контрольном банке нормативных правовых актов Республики Казахстан). 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Постановление акимата Алматинской области от 28 ноября 2017 года № 532 "Об утверждении регламента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4438</w:t>
      </w:r>
      <w:r>
        <w:rPr>
          <w:rFonts w:ascii="Times New Roman"/>
          <w:b w:val="false"/>
          <w:i w:val="false"/>
          <w:color w:val="000000"/>
          <w:sz w:val="28"/>
        </w:rPr>
        <w:t>, опубликован 4 января 2018 года в Эталонном контрольном банке нормативных правовых актов Республики Казахстан).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Постановление акимата Алматинской области от 4 октября 2018 года № 463 "О внесении изменения в постановление акимата Алматинской области от 28 ноября 2017 года № 532 "Об утверждении регламента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4862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26 ноября 2018 года в Эталонном контрольном банке нормативных правовых актов Республики Казахстан).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Постановление акимата Алматинской области от 28 ноября 2017 года № 533 "Об утверждении регламента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4440</w:t>
      </w:r>
      <w:r>
        <w:rPr>
          <w:rFonts w:ascii="Times New Roman"/>
          <w:b w:val="false"/>
          <w:i w:val="false"/>
          <w:color w:val="000000"/>
          <w:sz w:val="28"/>
        </w:rPr>
        <w:t>, опубликован 4 января 2018 года в Эталонном контрольном банке нормативных правовых актов Республики Казахстан).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Постановление акимата Алматинской области от 4 октября 2018 года № 462 "О внесении изменения в постановление акимата Алматинской области от 28 ноября 2017 года № 533 "Об утверждении регламента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4860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23 ноября 2018 года в Эталонном контрольном банке нормативных правовых актов Республики Казахстан). 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Постановление акимата Алматинской области от 7 февраля 2018 года № 54 "Об утверждении регламентов государственных услуг в области здравоохранения"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4535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28 марта 2018 года в Эталонном контрольном банке нормативных правовых актов Республики Казахстан). 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Постановление акимата Алматинской области от 11 марта 2019 года № 90 "О внесении изменения в постановление акимата Алматинской области от 7 февраля 2018 года № 54 "Об утверждении регламентов государственных услуг в области здравоохранения"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5068</w:t>
      </w:r>
      <w:r>
        <w:rPr>
          <w:rFonts w:ascii="Times New Roman"/>
          <w:b w:val="false"/>
          <w:i w:val="false"/>
          <w:color w:val="000000"/>
          <w:sz w:val="28"/>
        </w:rPr>
        <w:t>, опубликован 4 апреля 2019 года в Эталонном контрольном банке нормативных правовых актов Республики Казахстан).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Постановление акимата Алматинской области от 3 декабря 2019 года № 546 "О внесении изменений в постановление акимата Алматинской области от 7 февраля 2018 года № 54 "Об утверждении регламентов государственных услуг в области здравоохранения"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5314,</w:t>
      </w:r>
      <w:r>
        <w:rPr>
          <w:rFonts w:ascii="Times New Roman"/>
          <w:b w:val="false"/>
          <w:i w:val="false"/>
          <w:color w:val="000000"/>
          <w:sz w:val="28"/>
        </w:rPr>
        <w:t>, опубликован 10 декабря 2019 года в Эталонном контрольном банке нормативных правовых актов Республики Казахстан).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Постановление акимата Алматинской области от 29 марта 2018 года № 141 "Об утверждении регламента государственной услуги "Актуализация данных о физическом лице, за которого взносы на обязательное социальное медицинское страхование уплачиваются государством"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4647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апреля 2018 года в Эталонном контрольном банке нормативных правовых актов Республики Казахстан).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Постановление акимата Алматинской области от 4 октября 2018 года № 458 "Об утверждении регламентов государственных услуг, оказываемых в сфере образования"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4865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26 ноября 2018 года в Эталонном контрольном банке нормативных правовых актов Республики Казахстан).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Постановление акимата Алматинской области от 4 октября 2018 года № 459 "Об утверждении регламента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4859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23 ноября 2018 года в Эталонном контрольном банке нормативных правовых актов Республики Казахстан). 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Постановление акимата Алматинской области от 4 октября 2018 года № 460 "Об утверждении регламента государственной услуги "Предоставление академических отпусков обучающимся в организациях образования"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4858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ноября 2018 года в Эталонном контрольном банке нормативных правовых актов Республики Казахстан).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Постановление акимата Алматинской области от 4 октября 2018 года № 461 "Об утверждении регламентов государственных услуг в сфере среднего образования"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4863</w:t>
      </w:r>
      <w:r>
        <w:rPr>
          <w:rFonts w:ascii="Times New Roman"/>
          <w:b w:val="false"/>
          <w:i w:val="false"/>
          <w:color w:val="000000"/>
          <w:sz w:val="28"/>
        </w:rPr>
        <w:t>, опубликован 26 ноября 2018 года в Эталонном контрольном банке нормативных правовых актов Республики Казахстан).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Постановление акимата Алматинской области от 21 декабря 2018 года № 604 "Об утверждении регламентов государственных услуг в сфере специального образования"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4982</w:t>
      </w:r>
      <w:r>
        <w:rPr>
          <w:rFonts w:ascii="Times New Roman"/>
          <w:b w:val="false"/>
          <w:i w:val="false"/>
          <w:color w:val="000000"/>
          <w:sz w:val="28"/>
        </w:rPr>
        <w:t>, опубликован 3 января 2019 года в Эталонном контрольном банке нормативных правовых актов Республики Казахстан).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Постановление акимата Алматинской области от 28 января 2019 года № 42 "Об утверждении регламентов государственных услуг, оказываемых в сфере семьи и детей"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5045</w:t>
      </w:r>
      <w:r>
        <w:rPr>
          <w:rFonts w:ascii="Times New Roman"/>
          <w:b w:val="false"/>
          <w:i w:val="false"/>
          <w:color w:val="000000"/>
          <w:sz w:val="28"/>
        </w:rPr>
        <w:t>, опубликован 11 февраля 2019 года в Эталонном контрольном банке нормативных правовых актов Республики Казахстан).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Постановление акимата Алматинской области от 10 июня 2019 года № 233 "О внесении изменений в постановление акимата Алматинской области от 28 января 2019 года № 42 "Об утверждении регламентов государственных услуг, оказываемых в сфере семьи и детей"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5170</w:t>
      </w:r>
      <w:r>
        <w:rPr>
          <w:rFonts w:ascii="Times New Roman"/>
          <w:b w:val="false"/>
          <w:i w:val="false"/>
          <w:color w:val="000000"/>
          <w:sz w:val="28"/>
        </w:rPr>
        <w:t>, опубликован 18 июня 2019 года в Эталонном контрольном банке нормативных правовых актов Республики Казахстан).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Постановление акимата Алматинской области от 28 января 2019 года № 43 "Об утверждении регламентов государственных услуг в области здравоохранения"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5055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28 февраля 2019 года в Эталонном контрольном банке нормативных правовых актов Республики Казахстан).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Постановление акимата Алматинской области от 8 октября 2019 года № 434 "О внесении изменений и дополнений в постановление акимата Алматинской области от 28 января 2019 года № 43 "Об утверждении регламентов государственных услуг в области здравоохранения"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5281</w:t>
      </w:r>
      <w:r>
        <w:rPr>
          <w:rFonts w:ascii="Times New Roman"/>
          <w:b w:val="false"/>
          <w:i w:val="false"/>
          <w:color w:val="000000"/>
          <w:sz w:val="28"/>
        </w:rPr>
        <w:t>, опубликован 15 октября 2019 года в Эталонном контрольном банке нормативных правовых актов Республики Казахстан).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Постановление акимата Алматинской области от 25 ноября 2019 года № 526 "О внесении изменений в постановление акимата Алматинской области от 28 января 2019 года № 43 "Об утверждении регламентов государственных услуг в области здравоохранения"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5304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декабря 2019 года в Эталонном контрольном банке нормативных правовых актов Республики Казахстан).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Постановление акимата Алматинской области от 13 сентября 2019 года № 393 "Об утверждении регламентов государственных услуг в сфере архитектуры, градостроительства и строительства"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5233</w:t>
      </w:r>
      <w:r>
        <w:rPr>
          <w:rFonts w:ascii="Times New Roman"/>
          <w:b w:val="false"/>
          <w:i w:val="false"/>
          <w:color w:val="000000"/>
          <w:sz w:val="28"/>
        </w:rPr>
        <w:t>, опубликован 19 сентября 2019 года в Эталонном контрольном банке нормативных правовых актов Республики Казахстан).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Постановление акимата Алматинской области от 7 октября 2019 года № 425 "Об утверждении регламентов государственных услуг, оказываемых в сфере технического и профессионального, послесреднего образования"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5279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10 октября 2019 года в Эталонном контрольном банке нормативных правовых актов Республики Казахстан).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