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28e41" w14:textId="9528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14 февраля 2020 года № 57. Зарегистрировано Департаментом юстиции Алматинской области 17 февраля 2020 года № 5422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руководителя аппарата акима Алматинской области Т. Бектасова.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"Об утверждении регламента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от 20 ноября 2012 года № 361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2013 года в газетах "Жетісу" и "Огни Алатау").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"Об утверждении регламентов государственных услуг в сфере физической культуры и спорта" от 15 июля 2015 года № 315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3343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августа 2015 года в информационно-правовой системе "Әділет").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"О внесении изменений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 от 31 декабря 2015 года № 585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3694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февраля 2016 года в информационно-правовой системе "Әділет").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"О внесении изменений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 от 25 февраля 2016 года № 101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3762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апреля 2016 года в информационно-правовой системе "Әділет").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Алматинской области "О внесении изменений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 от 25 августа 2016 года № 445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3968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сентября 2016 года в информационно-правовой системе "Әділет").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Алматинской области "О внесении изменений и дополнений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 от 2 ноября 2017 года № 472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4396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декабря 2017 года в Эталонном контрольном банке нормативных правовых актов Республики Казахстан).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Алматинской области "О внесении изменений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 от 20 февраля 2019 года № 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февраля 2019 года в Эталонном контрольном банке нормативных правовых актов Республики Казахстан).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Алматинской области "О внесении изменений и дополнений в постановление акимата Алматинской области от 15 июля 2015 года № 315 "Об утверждении регламентов государственных услуг в сфере физической культуры и спорта" от 29 марта 2019 года № 102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апреля 2019 года в Эталонном контрольном банке нормативных правовых актов Республики Казахстан).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Алматинской области "Об утверждении регламентов государственных услуг в сфере архитектуры" от 17 августа 2015 года № 364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3442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21 октября 2015 года в информационно-правовой системе "Әділет").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Алматинской области "О внесении изменений в постановление акимата Алматинской области от 17 августа 2015 года № 364 "Об утверждении регламентов государственных услуг в сфере архитектуры" от 13 июня 2016 года № 306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19 августа 2016 года в информационно-правовой системе "Әділет").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Алматинской области "О внесении изменений в постановление акимата Алматинской области от 17 августа 2015 года № 364 "Об утверждении регламентов государственных услуг в сфере архитектуры" от 17 ноября 2016 года № 565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2017 года в Эталонном контрольном банке нормативных правовых актов Республики Казахстан).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Алматинской области "О внесении изменений в постановление акимата Алматинской области от 17 августа 2015 года № 364 "Об утверждении регламентов государственных услуг в сфере архитектуры" от 27 ноября 2017 года № 530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2018 года в Эталонном контрольном банке нормативных правовых актов Республики Казахстан).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Алматинской области "О внесении изменений в постановление акимата Алматинской области от 17 августа 2015 года № 364 "Об утверждении регламентов государственных услуг в сфере архитектуры" от 28 февраля 2018 года № 78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4571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марта 2018 года в Эталонном контрольном банке нормативных правовых актов Республики Казахстан).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Алматинской области "О внесении изменений в постановление акимата Алматинской области от 17 августа 2015 года № 364 "Об утверждении регламентов государственных услуг в сфере архитектуры" от 16 апреля 2018 года № 172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4664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мая 2018 года в Эталонном контрольном банке нормативных правовых актов Республики Казахстан).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Постановление акимата Алматинской области "О внесении изменений в постановление акимата Алматинской области от 17 августа 2015 года № 364 "Об утверждении регламентов государственных услуг в сфере архитектуры" от 6 марта 2019 года № 89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5067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марта 2019 года в Эталонном контрольном банке нормативных правовых актов Республики Казахстан).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Постановление акимата Алматинской области "Об утверждении регламента государственной услуги "Согласование эскиза (эскизного проекта)" от 16 июня 2016 года № 312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3897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14 июля 2016 года в информационно-правовой системе "Әділет").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Постановление акимата Алматинской области "О внесении изменений в постановление акимата Алматинской области от 16 июня 2016 года № 312 "Об утверждении регламента государственной услуги "Согласование эскиза (эскизного проекта)" от 2 ноября 2017 года № 470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4384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ноября 2017 года в Эталонном контрольном банке нормативных правовых актов Республики Казахстан).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Постановление акимата Алматинской области "Об утверждении регламентов государственных услуг в сфере туризма" от 20 сентября 2019 года № 397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5254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сентября 2019 года в Эталонном контрольном банке нормативных правовых актов Республики Казахстан).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