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82c8" w14:textId="6a98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марта 2020 года № 92. Зарегистрировано Департаментом юстиции Алматинской области 11 марта 2020 года № 5434. Утратило силу постановлением акимата Алматинской области от 26 февраля 2021 года № 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Алматинской области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Бескемпирова.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 развития племенного животноводства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3737"/>
        <w:gridCol w:w="870"/>
        <w:gridCol w:w="2688"/>
        <w:gridCol w:w="3791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1 219 370,0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213 075,0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69 866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349 330,0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362 120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796 913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192 235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жеребцов-производителей продуктивного направления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6 481 074,0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Алматинской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4425"/>
        <w:gridCol w:w="765"/>
        <w:gridCol w:w="2591"/>
        <w:gridCol w:w="342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41 502,4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1 074 240,6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23 192,4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811 735,3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158 812,0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65 274,7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3 841,9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3 938 112,4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46 418,1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3 713 446,8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2 782,1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166 925,5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94 768,9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246 734,5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93 900,0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53 703,0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10 859,6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27 149,1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32 719,3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4 425,0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5 901 863,0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19 апреля 2019 года № 147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апреля 2019 года в Эталонном контрольном банке нормативных правовых актов Республики Казахстан).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изменений в постановление акимата Алматинской области от 19 апреля 2019 года № 147 "Об утверждении объемов субсидирования развития племенного животноводства, повышения продуктивности и качества продукции животноводства" от 20 декабря 2019 года № 579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декабря 2019 года в Эталонном контрольном банке нормативных правовых актов Республики Казахстан).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 внесении изменений в постановление акимата Алматинской области от 19 апреля 2019 года № 147 "Об утверждении объемов субсидирования развития племенного животноводства, повышения продуктивности и качества продукции животноводства" от 26 февраля 2020 года № 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марта 2020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Алматинской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за счет средств Республиканского бюджета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764"/>
        <w:gridCol w:w="726"/>
        <w:gridCol w:w="3360"/>
        <w:gridCol w:w="4691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7"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голова/случной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217 750,0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321 000,0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3454"/>
        <w:gridCol w:w="775"/>
        <w:gridCol w:w="3038"/>
        <w:gridCol w:w="3661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9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голова/случной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  <w:bookmarkEnd w:id="20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1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2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172 303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переработанный килограмм</w:t>
            </w:r>
          </w:p>
          <w:bookmarkEnd w:id="23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554 225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562 088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1 405 219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3 193 805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Республиканского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3774"/>
        <w:gridCol w:w="846"/>
        <w:gridCol w:w="2864"/>
        <w:gridCol w:w="3317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326 175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резерва Правительства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3786"/>
        <w:gridCol w:w="1080"/>
        <w:gridCol w:w="2798"/>
        <w:gridCol w:w="3372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голова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5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918 162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26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  <w:bookmarkEnd w:id="27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голова/случной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  <w:bookmarkEnd w:id="28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отечественных племенных овец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9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