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cca3" w14:textId="cdcc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19 марта 2020 года № 113. Зарегистрировано Департаментом юстиции Алматинской области 27 марта 2020 года № 5442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Бескемпирову.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Алматинской области 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Алматинской области "Об утверждении регламентов государственных услуг в сфере агропромышленного комплекса" от 16 февраля 2016 года № 76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3753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апреля 2016 года в информационно-правовой системе "Әділет");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Алматинской области "Об утверждении регламента государственной услуги "Субсидирование стоимости услуг по подаче воды сельскохозяйственным товаропроизводителям" от 18 апреля 2016 года № 193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3836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12 июня 2016 года в информационно-правовой системе "Әділет");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Алматинской области "О внесении изменения в постановление акимата Алматинской области от 18 апреля 2016 года № 193 "Об утверждении регламента государственной услуги "Субсидирование стоимости услуг по подаче воды сельскохозяйственным товаропроизводителям" от 9 октября 2019 года № 435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5284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октября 2019 года в Эталонном контрольном банке нормативных правовых актов Республики Казахстан);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Алматинской области "Об утверждении регламентов государственных услуг в области технической инспекции" от 17 марта 2017 года № 120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4188</w:t>
      </w:r>
      <w:r>
        <w:rPr>
          <w:rFonts w:ascii="Times New Roman"/>
          <w:b w:val="false"/>
          <w:i w:val="false"/>
          <w:color w:val="000000"/>
          <w:sz w:val="28"/>
        </w:rPr>
        <w:t>, опубликован 3 мая 2017 года в Эталонном контрольном банке нормативных правовых актов Республики Казахстан);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Алматинской области "О внесении изменений в постановление от 17 марта 2017 года № 120 акимата Алматинской области "Об утверждении регламентов государственных услуг в области технической инспекции" от 10 октября 2019 года № 437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5283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октября 2019 года в Эталонном контрольном банке нормативных правовых актов Республики Казахстан);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Алматинской области "Об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от 12 июля 2017 года № 287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4289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августа 2017 года в Эталонном контрольном банке нормативных правовых актов Республики Казахстан);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Алматинской области "Об утверждении регламентов государственных услуг в области семеноводства" от 12 июля 2017 года № 288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4288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августа 2017 года в Эталонном контрольном банке нормативных правовых актов Республики Казахстан);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Алматинской области "О внесении изменений в постановление акимата Алматинской области от 12 июля 2017 года № 288 "Об утверждении регламентов государственных услуг в области семеноводства" от 20 апреля 2018 года № 185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4674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мая 2018 года в Эталонном контрольном банке нормативных правовых актов Республики Казахстан);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Алматинской области "Об утверждении регламента государственной услуги "Субсидирование развития семеноводства" от 12 июля 2017 года № 289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4290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августа 2017 года в Эталонном контрольном банке нормативных правовых актов Республики Казахстан);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акимата Алматинской области "О внесении изменений в постановление акимата Алматинской области от 12 июля 2017 года № 289 "Об утверждении регламента государственной услуги "Субсидирование развития семеноводства" от 10 апреля 2019 года № 133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5110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апреля 2019 года в Эталонном контрольном банке нормативных правовых актов Республики Казахстан);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Постановление акимата Алматинской области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от 09 октября 2017 года № 413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4346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октября 2017 года в Эталонном контрольном банке нормативных правовых актов Республики Казахстан);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Постановление акимата Алматинской области "О внесении изменений в постановление акимата Алматинской области от 09 октября 2017 года № 413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от 31 мая 2019 года № 214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5150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июня 2019 года в Эталонном контрольном банке нормативных правовых актов Республики Казахстан);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Постановление акимата Алматинской области "Об утверждении регламента государственной услуги "Субсидирование стоимости удобрений (за исключением органических" от 12 октября 2017 года № 424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4352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ноября 2017 года в Эталонном контрольном банке нормативных правовых актов Республики Казахстан);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Постановление акимата Алматинской области "О внесении изменений в постановление акимата Алматинской области от 12 октября 2017 года № 424 "Об утверждении регламента государственной услуги "Субсидирование стоимости удобрений (за исключением органических" от 18 октября 2019 года № 453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5287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октября 2019 года в Эталонном контрольном банке нормативных правовых актов Республики Казахстан);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Постановление акимата Алматинской области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от 12 октября 2017 года № 425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4351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ноября 2017 года в Эталонном контрольном банке нормативных правовых актов Республики Казахстан).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Постановление акимата Алматинской области "Об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от 17 октября 2017 года № 434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4354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ноября 2017 года в Эталонном контрольном банке нормативных правовых актов Республики Казахстан);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Постановление акимата Алматинской области "О внесении изменений в постановление акимата Алматинской области от 17 октября 2017 года № 434 "Об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от 3 июня 2019 года № 217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5158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июня 2019 года в Эталонном контрольном банке нормативных правовых актов Республики Казахстан);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Постановление акимата Алматинской области "Об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от 17 октября 2017 года № 435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4355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ноября 2017 года в Эталонном контрольном банке нормативных правовых актов Республики Казахстан);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Постановление акимата Алматинской области "О внесении изменения в постановление акимата Алматинской области от 17 октября 2017 года № 435 "Об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от 3 июня 2019 года № 218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5165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июня 2019 года в Эталонном контрольном банке нормативных правовых актов Республики Казахстан);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Постановление акимата Алматинской области "Об утверждении регламента государственной услуги "Выдача лицензии на оказание услуг по складской деятельности с выпуском зерновых расписок" от 24 октября 2017 года № 454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4360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ноября 2017 года в Эталонном контрольном банке нормативных правовых актов Республики Казахстан);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Постановление акимата Алматинской области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применение пестицидов (ядохимикатов) аэрозольным и фумигационным способами" от 24 октября 2017 года № 455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4361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ноября 2017 года в Эталонном контрольном банке нормативных правовых актов Республики Казахстан);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Постановление акимата Алматинской области "О внесении изменений в постановление акимата Алматинской области от 24 октября 2017 года № 455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от 29 мая 2019 года № 207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5144</w:t>
      </w:r>
      <w:r>
        <w:rPr>
          <w:rFonts w:ascii="Times New Roman"/>
          <w:b w:val="false"/>
          <w:i w:val="false"/>
          <w:color w:val="000000"/>
          <w:sz w:val="28"/>
        </w:rPr>
        <w:t>, опубликован 3 июня 2019 года в Эталонном контрольном банке нормативных правовых актов Республики Казахстан);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Постановление акимата Алматинской области "Об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от 25 октября 2017 года № 460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4363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ноября 2017 года в Эталонном контрольном банке нормативных правовых актов Республики Казахстан);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Постановление акимата Алматинской области "О внесении изменений в постановление акимата Алматинской области от 25 октября 2017 года № 460 "Об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от 15 мая 2019 года № 191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5141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июня 2019 года в Эталонном контрольном банке нормативных правовых актов Республики Казахстан);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Постановление акимата Алматинской области "Об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от 2 ноября 2017 года № 473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4385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ноября 2017 года в Эталонном контрольном банке нормативных правовых актов Республики Казахстан);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Постановление акимата Алматинской области "О внесении изменения в постановление акимата Алматинской области от 2 ноября 2017 года № 473 "Об утверждении регламента государственной услуги субсидирование затрат ревизионных союзов сельскохозяйственных кооперативов на проведение внутреннего аудита сельскохозяйственных кооперативов" от 18 апреля 2019 года № 144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5123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 мая 2019 года в Эталонном контрольном банке нормативных правовых актов Республики Казахстан);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Постановление акимата Алматинской области "Об утверждении регламентов государственных услуг в области животноводства" от 29 марта 2018 года № 140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4639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апреля 2018 года в Эталонном контрольном банке нормативных правовых актов Республики Казахстан);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Постановление акимата Алматинской области "Об утверждении регламента государственной услуги "Субсидирование повышения продуктивности и качества продукции аквакультуры (рыбоводства)" от 19 октября 2018 года № 497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4868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ноября 2018 года в Эталонном контрольном банке нормативных правовых актов Республики Казахстан);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Постановление акимата Алматинской области "О внесении изменений в постановление акимата Алматинской области от 19 октября 2018 года № 497 "Об утверждении регламента государственной услуги "Субсидирование повышения продуктивности и качества продукции аквакультуры (рыбоводства)" от 28 июня 2019 года № 265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5205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12 июля 2019 года в Эталонном контрольном банке нормативных правовых актов Республики Казахстан);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Постановление акимата Алматинской области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от 14 октября 2019 года № 439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5286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октября 2019 года в Эталонном контрольном банке нормативных правовых актов Республики Казахстан);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