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fb9b" w14:textId="59ef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 апреля 2020 года № 138. Зарегистрировано Департаментом юстиции Алматинской области 3 апреля 2020 года № 5447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Алматинской области Л. Турлашова.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апреля 2020 года № 138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Алматинской области признаваемых утратившими силу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от 22 сентября 2015 года № 426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ноября 2015 года в информационно-правовой системе "Әділет");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"О внесении изменений в постановление акимата Алматинской области от 22 сентября 2015 года № 426 "Об утверждении регламента государственной услуги в сфере автомобильных дорог" от 19 августа 2016 года № 439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3972</w:t>
      </w:r>
      <w:r>
        <w:rPr>
          <w:rFonts w:ascii="Times New Roman"/>
          <w:b w:val="false"/>
          <w:i w:val="false"/>
          <w:color w:val="000000"/>
          <w:sz w:val="28"/>
        </w:rPr>
        <w:t>, опубликован 14 октября 2016 года в Эталонном контрольном банке нормативных правовых актов Республики Казахстан);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"Об утверждении регламента государственной услуги "Выдача удостоверений на право управления самоходными маломерными судами" от 22 октября 2015 года № 465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3579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февраля 2016 года в информационно-правовой системе "Әділет");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Алматинской области "О внесении изменений в постановление акимата Алматинской области от 22 октября 2015 года № 465 "Об утверждении регламента государственной услуги "Выдача удостоверений на право управления самоходными маломерными судами" от 14 июля 2016 года № 380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3941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сентября 2016 года в Эталонном контрольном банке нормативных правовых актов Республики Казахстан);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Алматинской области "Об утверждении регламента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от 29 марта 2018 года № 125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4637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апреля 2018 года в Эталонном контрольном банке нормативных правовых актов Республики Казахстан).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