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7a2" w14:textId="45f2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апреля 2020 года № 155. Зарегистрировано Департаментом юстиции Алматинской области 9 апреля 2020 года № 5453. Утратило силу постановлением акимата Алматинской области от 31 марта 2021 года № 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области карантинную зону с введением карантинного режима в разрезе районов (городов) по видам карантинных объектов на общей площади 12324,424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установлении карантинной зоны с введением карантинного режима на территории области" от 17 апреля 2019 года № 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апреля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апреля 2020 года № 155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 (городов) по видам карантинных объектов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4315"/>
        <w:gridCol w:w="2460"/>
        <w:gridCol w:w="3389"/>
      </w:tblGrid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 города</w:t>
            </w:r>
          </w:p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Енбекшиказакский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479,235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720"/>
        <w:gridCol w:w="2914"/>
        <w:gridCol w:w="1718"/>
        <w:gridCol w:w="1916"/>
        <w:gridCol w:w="2916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421,875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