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2037" w14:textId="b952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субсидии на повышение продуктивности и качества продукции аквакультуры (рыбоводства)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апреля 2020 года № 171. Зарегистрировано Департаментом юстиции Алматинской области 20 апреля 2020 года № 5484. Утратило силу постановлением акимата Алматинской области от 26 апреля 2021 года № 164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 – Министра сельского хозяйства Республики Казахстан от 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№ 17583),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 субсидии на повышение продуктивности и качества продукции аквакультуры (рыбоводства)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объема субсидии на повышение продуктивности и качества продукции аквакультуры (рыбоводства)" от 29 апреля 2019 года № 171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5125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мая 2019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С. Бескемпирова.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апреля 2020 года № 171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Алматинской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субсидии на повышение продуктивности и качества продукции аквакультуры (рыбоводства)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50"/>
        <w:gridCol w:w="424"/>
        <w:gridCol w:w="2761"/>
        <w:gridCol w:w="2598"/>
        <w:gridCol w:w="1725"/>
        <w:gridCol w:w="1401"/>
        <w:gridCol w:w="2054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субсидируемой рыбы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расхода кормов на производство 1(одного) килограмма продукции (кг)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причитающейся субсидии на 1(один) кг корма (тенге)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(тонна)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(%)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(тыс.тенге)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и их гибридов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Осетровых и их гибридов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и их гибридов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