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9154" w14:textId="2979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удобрения, а также объемы субсидий на удобрения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4 мая 2020 года № 193. Зарегистрировано Департаментом юстиции Алматинской области 6 мая 2020 года № 5518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63 приказа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и норм субсидий на удобрений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субсидий на удобрения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утверждении перечня удобрений и норм субсидий" от 28 октября 2019 года № 461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5289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ноября 2019 года в Эталонном контрольном банке нормативных правовых актов Республики Казахстан).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Алматинской области;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Алматинской области С. Бескемпирова.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4 мая 2020 года № 193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 субсидий на удобрений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660"/>
        <w:gridCol w:w="7169"/>
        <w:gridCol w:w="270"/>
        <w:gridCol w:w="182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удобрений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действующих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удобрении, %</w:t>
            </w:r>
          </w:p>
          <w:bookmarkEnd w:id="12"/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(нитрат аммония) марки Б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марка А, марка Б (высший сорт, первый сорт, второй сорт)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А и Б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N-21; SO3-60; S-24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DASH %46 N 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азотные (КАС)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4180"/>
        <w:gridCol w:w="5895"/>
        <w:gridCol w:w="156"/>
        <w:gridCol w:w="15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порошкообразный, обогащенный микроэлементами 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(17,5-44-0)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P2О5-44%</w:t>
            </w:r>
          </w:p>
        </w:tc>
        <w:tc>
          <w:tcPr>
            <w:tcW w:w="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высшего и первого сортов, марки 10-46 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5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5107"/>
        <w:gridCol w:w="4250"/>
        <w:gridCol w:w="190"/>
        <w:gridCol w:w="20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-50, SO3- 52</w:t>
            </w:r>
          </w:p>
        </w:tc>
        <w:tc>
          <w:tcPr>
            <w:tcW w:w="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Сульфаткалия (Yara Tera Krista SOP)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SOP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K2О-51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3686"/>
        <w:gridCol w:w="6667"/>
        <w:gridCol w:w="157"/>
        <w:gridCol w:w="12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15-15-15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15:15:15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10:26:26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17:0,1:28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102"/>
        <w:gridCol w:w="7673"/>
        <w:gridCol w:w="107"/>
        <w:gridCol w:w="1044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16:20(14)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(NPКS-удобрение), марки Г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аммонийный-4,8; Р2О5-9,6; К2О-8,0; SO3-14,0; СаО-11,2,0; MgO-0,6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содержание не менее % азот аммонийный-н.м. 6,0; Р2О5-11,0; SO3-15.0; СаО-14,0; MgO-0,25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аммонийный-6,0; Р2О5-12,0; SO3-15.0; СаО-14,0; MgO-0,25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(Р2О5-н.м. 14%, К2О-до 8,0%, СаО-н.м. 13,2%, MgO-н.м. 0,45%)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 марки А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Р2О5-14,8%, К2О-8,0%, СаО-13,8%, MgO-0,48%)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калий-сера содержащее удобрение (РКS-удобрение)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калий-сера содержащее удобрение (РКS-удобрение) марки А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Р2О5-13,1%, К2О-11,0%, S-до 11,0%, СаО-13,3%, MgО-0,4%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11,0%,SO3-до 10,0%, СаО-н.м. 13,5%, MgO-н.м. 0,45%)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 марки В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Р2О5-16,5%,S-10,0%, СаО-15,5%, MgO-0,54%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Р, марка А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MgO-1,6; органический углерод-14,0; гуминовые кислоты – 16,0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РК, марка А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Р2О5-10; К2О-10; СаО-9,5; MgO-1,1; органический углерод -14,0; гуминовые кислоты – 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7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Р2О5-61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специальный водорастворимый кристаллический очищенный марки А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специальный водорастворимый кристаллический очищенный марки Б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MAP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Р2О5 -61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MKP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"НИТРОКАЛЬЦИЙФОСФАТ" НИТРОФОС марки А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Б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"НИТРОКАЛЬЦИЙФОСФАТ" НИТРОФОС марки В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628"/>
        <w:gridCol w:w="8349"/>
        <w:gridCol w:w="107"/>
        <w:gridCol w:w="8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фитосоедение Fe-2,5, фитосоедение Mo-2,0, фитосоедение Cu-1,0, фитосоедение Zn-2,5, фитосоедение Mn-1,0, фитосоедение Сo-0,5, фитоесоедение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 Yara Liva Calcinit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(Кристалонкоричневый)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D12, хелат железа DTPA 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D12, хелат железа DTPA 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Mn13, хелат марганца EDTA 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Mn13, хелат марганца EDTA 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Ca10 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APN 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YaraTera Tenso Coctail 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3922"/>
        <w:gridCol w:w="6749"/>
        <w:gridCol w:w="131"/>
        <w:gridCol w:w="1038"/>
      </w:tblGrid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 + адьюванты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539"/>
        <w:gridCol w:w="1"/>
        <w:gridCol w:w="1"/>
        <w:gridCol w:w="8436"/>
        <w:gridCol w:w="107"/>
        <w:gridCol w:w="842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марка А (I сорт, II сорт, III сорт)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магния (магниевая селитра)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фульвокислоты-3-5,ульминовые кислоты и гумин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256"/>
        <w:gridCol w:w="8654"/>
        <w:gridCol w:w="174"/>
        <w:gridCol w:w="7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(свекловичный)/FERTIGRAIN BETA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Mn-1%,B-0,3%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альгиновая кислота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комби (Brexil Combi)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C (Calbit C)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 (Master 13:40:13)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15:5:30+2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20:20:20 (Master 20:20:20)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10:54:10 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20:20:20 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(Plantofol 30:10:10)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5:15:45 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фитогормоны, бетаин, витамины,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 PZ)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(Ferrilene4,8 )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 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Бахчевый"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 , Cu-0,01,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пивоваренный ячмень 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Плодовый"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Томатный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Универсальный"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N-9,8; свободные аминокислоты-33; общее количество органических веществ - 48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маркиА: N-15,38,MgO-2,04, So3-4,62, Cu - 0,95, Fe - 0,78, Mn-1,13, Zn-1,1, Mo-0,01, Ti - 0,02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783"/>
        <w:gridCol w:w="6727"/>
        <w:gridCol w:w="107"/>
        <w:gridCol w:w="11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органический1,7, P2O5-1, K2O-1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фльво кислоты-7,6, N-0,14г/л, P2O5-16,7 г/л, K2O-29,8 г/л, Fe-312 мг/л, , CaO-5670 мг/л, MgO-671 мг/л, Co-0,051 мг/л, Zn-0,23 мг/л, Cu-0,30,мг/л, Mn-31,4 мг/л, Mo-0,10 мг/л, Si2O-631 мг/л, сухой остаток – 84 г/л, зола – 55,8 %, pH-7,2 ед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В:0,18-0,61, Mn:0,18-0,49,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Fe:0,19-0,49, Mo:0,27-1,14,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Со:0,18-0,31, Se: 0,004-0,012, Cr: 0,031-0,194, Ni:0,008-0,015, Li:0,044-0,129, V:0,034-0,158, N:0,3-4,4, P2О5:0,2-0,6, K2О:0,84-5,9, SО3:1,0-5,0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MgО:0,34-2,08</w:t>
            </w:r>
          </w:p>
          <w:bookmarkEnd w:id="1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0,6, Zn: 1,3, В: 0,15, Mn: 0,31, Fe: 0,3, Mo: 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 0,08, Se:0,009, Cr:0,001, Ni: 0,006, Li: 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N: 0,4, K2О: 0,03, SО3:5,7,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 1,32</w:t>
            </w:r>
          </w:p>
          <w:bookmarkEnd w:id="1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Mn:0,05, Fe:0,03, Mo:0,05,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Со:0,001, Se:0,001, N:27,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P2О5:2, K2О:3, SО3:1,26,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 0,15</w:t>
            </w:r>
          </w:p>
          <w:bookmarkEnd w:id="1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Mn:0,05, Fe:0,07, Mo:0,05,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Со:0,01, Se:0,002, N:5,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P2О5:20, K2О:5, SО3:0,8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MgО:0,18</w:t>
            </w:r>
          </w:p>
          <w:bookmarkEnd w:id="1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кисло-ты – 6,20 %; моносахариды – 0,00397 %; фитогормоны – 0,00045 %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моносахариды – 0,00347 %; фитогормоны – 0,0004 %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ислоты – 4,5 %; моносахариды – 0,00365 %; фитогор-моны – 0,00042 %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моносахариды – 0,00417 %; фитогор-моны – 0,00048 %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CROPMAX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 K-0,02% Fe-220 Mg-550 Zn-49 Cu-35 Mn-54 B,Ca, Mo, Co, Ni 10 Аминокислоты 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P2O5-3, K2O-6, Fe-0,16, Mn-0,4, Zn-0,12, Cu-0,8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CaO-15; Mn-0,5; Zn-0,5; аминокислоты; полипептиды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ЭКСПРЕСС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кислот-12%, калийные соли фульвовых кислот-3%, N-2,5%; K-1,35%; S-2,5%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ЭКСТРИМ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кислот-14%, калийные соли фульвовых кислот-4%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БИОБАРЬЕР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кислот-20%, калийные соли фульвовых кислот-5%, N-9,6%; K-22,5%; S-11,7%; SiO-8,3%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БИОСТАРТ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кислот-45%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В1,В2,С, РР,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Бентонитовая глина, SiO2-5,6%, Fe2O3-0,4%, Al2O3-0,16%, Cao-0,4%, MgO-0,4%, K2O-0,2%, Na2O-0,04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в.р.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элементы (бор, медь, железо, марганец, молибден, цинк, хелаты EDTA, DTPA, EDDHA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элементы (бор, медь, железо, марганец, молибден, цинк, хелаты EDTA, DTPA, EDDHA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элементы (бор, медь, железо, марганец, молибден, цинк, хелаты EDTA, DTPA, EDDHA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Ruby 10-00-40+2MgO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0-40-30+2MgO (Keymag Green 0-40-30+2MgO)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Indigo 00-00-30+8MgO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29-11-11+0,5MgO+TE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N-29%, P2O5-11, K2O-11%, Mg-0,5%, Fe0,12%, Mn-0,06%, Mo-0,005, Zn-0,06%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30-10-10+ 2MgO+TE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 17-6-25+4MgO+3S+TE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Technofert Catalyst 19-6-14 (5MgO - 3,5S) +TE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аминокислоты-0,8; ауксины-0,68; цитокинины-0,41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аминокислоты-0,8; ауксины-0,68; цитокинины-0,41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GG 16-8-32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14-7-21+2MgO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14-7-28+2MgO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12-5-40+2MgO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16-8-34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12-5-40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калия.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регулятор, орг.-45%, углер.-19%, N-2,8%, K2O-5%, pH 3,5-5,5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18.18.18+ME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NK 12-0-42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"Салют Бор"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Zento fix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мочевина- 70-75%, органические полимеры- 24-26%, гуминовые вещества- 2-3%, фульвовые кислоты- 2-3%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macro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micro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N-8, амидный N-4, K2O-10, MgO-3, S-5, B-0,35, Cu-0,55 Fe-1, Mn-1,5, Mo-0,01,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Boron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Fos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Super 36 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Форрис (Forrice)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"Железо"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Универсальное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овощных культур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зерновых культур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бобовых культур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масличных культур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хелатное удобрение Органомикс, марка "Бор"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"Цинк"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СаО-0,69, MgO-0,25</w:t>
            </w:r>
          </w:p>
          <w:bookmarkEnd w:id="1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К2О-21,1, СаО-0,47, MgO-0,12</w:t>
            </w:r>
          </w:p>
          <w:bookmarkEnd w:id="1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-0,00083</w:t>
            </w:r>
          </w:p>
          <w:bookmarkEnd w:id="1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"Bacto-S"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Углеводы; N-3,13; К2О-7,95; Са- 2,91; Р2О5- 1,99; MgO-0,87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10.10.10+SO3+0,2Zn+20 O.M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O.M.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O.M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P15+TE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Combi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Kal 9 +B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9.9.9+TE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10.5.20+TE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5.25.5+TE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5.5.25+TE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ORG\K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ORG\L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4 мая 2020 года № 193</w:t>
            </w:r>
          </w:p>
        </w:tc>
      </w:tr>
    </w:tbl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удобрения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895"/>
        <w:gridCol w:w="10166"/>
      </w:tblGrid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1 513 836 000,00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