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82293" w14:textId="fd822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бюджетных средств на субсидирование развития семеноводства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12 мая 2020 года № 198. Зарегистрировано Департаментом юстиции Алматинской области 13 мая 2020 года № 5523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38 Правил субсидирования повышения урожайности и качества продукции растениеводства, утвержденных приказом Министра сельского хозяйства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№ 20209),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бюджетных средств на субсидирование развития семеноводства по каждой категории субсидируемых семян по Алматинской области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постановления акимата Алматинской области: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утверждении нормы и предельной цены субсидируемых семян" от 10 апреля 2019 года № 132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5108</w:t>
      </w:r>
      <w:r>
        <w:rPr>
          <w:rFonts w:ascii="Times New Roman"/>
          <w:b w:val="false"/>
          <w:i w:val="false"/>
          <w:color w:val="000000"/>
          <w:sz w:val="28"/>
        </w:rPr>
        <w:t>, опубликован 19 апреля 2019 года в Эталонном контрольном банке нормативных правовых актов Республики Казахстан);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изменений в постановление акимата Алматинской области от 10 апреля 2019 года № 132 "Об утверждении нормы и предельной цены субсидируемых семян" от 1 июля 2019 года № 268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5201</w:t>
      </w:r>
      <w:r>
        <w:rPr>
          <w:rFonts w:ascii="Times New Roman"/>
          <w:b w:val="false"/>
          <w:i w:val="false"/>
          <w:color w:val="000000"/>
          <w:sz w:val="28"/>
        </w:rPr>
        <w:t>, опубликован 12 июля 2019 года в Эталонном контрольном банке нормативных правовых актов Республики Казахстан).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учреждению "Управление сельского хозяйства Алматинской области" в установленном законодательством Республики Казахстан порядке обеспечить: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 и 2) настоящего пункта.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Алматинской области С. Бескемпирова.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мая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развития семеноводства по каждой категории субсидируемых семян на 2020 год по Алматинской области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тыс.тенге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2"/>
        <w:gridCol w:w="1600"/>
        <w:gridCol w:w="2068"/>
        <w:gridCol w:w="2068"/>
        <w:gridCol w:w="2071"/>
        <w:gridCol w:w="2071"/>
      </w:tblGrid>
      <w:tr>
        <w:trPr>
          <w:trHeight w:val="30" w:hRule="atLeast"/>
        </w:trPr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требуемых денежных средств на субсидирование развития семеноводства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оригинальные семена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семена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первой репродукции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гибридов первого поколения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саженцы</w:t>
            </w:r>
          </w:p>
        </w:tc>
      </w:tr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1 667 200,0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2 646,0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129 531,4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137 887,0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740 624,8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656 510,8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