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b16" w14:textId="ed7b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сентября 2020 года № 346. Зарегистрировано Департаментом юстиции Алматинской области 21 сентября 2020 года № 5664. Утратило силу постановлением акимата Алматинской области от 26 февраля 2021 года № 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11 марта 2020 года № 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Турдалиева.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2020 года № 92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3737"/>
        <w:gridCol w:w="870"/>
        <w:gridCol w:w="2688"/>
        <w:gridCol w:w="3791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1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1 219 370,0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213 075,0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349 330,0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жеребцов-производителей продуктивного направления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2020 года № 92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425"/>
        <w:gridCol w:w="765"/>
        <w:gridCol w:w="2591"/>
        <w:gridCol w:w="342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15"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41 502,4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1 074 240,6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811 735,3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65 274,7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3 938 112,4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46 418,1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3 713 446,8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166 925,5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94 768,9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246 734,5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27 149,1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5 901 863,0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2020 года № 251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за счет средств Республиканского бюджета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764"/>
        <w:gridCol w:w="726"/>
        <w:gridCol w:w="3360"/>
        <w:gridCol w:w="4691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7"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19"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217 750,0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животноводства"" в пределах средств, выделенных из местного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3237"/>
        <w:gridCol w:w="726"/>
        <w:gridCol w:w="3038"/>
        <w:gridCol w:w="4014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21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bookmarkEnd w:id="22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24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  <w:bookmarkEnd w:id="25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751 725,0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484 850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1 212 125,0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2 885 522,0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животноводства"" в пределах средств, выделенных из Республиканского бюджета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3516"/>
        <w:gridCol w:w="788"/>
        <w:gridCol w:w="2877"/>
        <w:gridCol w:w="3723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27"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bookmarkEnd w:id="28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