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7f3e" w14:textId="73d7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15 декабря 2020 года № 64-339. Зарегистрировано Департаментом юстиции Алматинской области 29 декабря 2020 года № 5841.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24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2 декабря 2020 года "О республиканском бюджете на 2021-2023 годы" и постановлением Правительства Республики Казахстан от 10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840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2021-2023 годы", Алматинский областной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773 700 316 тысяч тенге, в том числе по: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113 677 849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8 217 002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53 647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651 751 818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779 196 238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11 529 824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20 807 588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9 277 764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5 157 639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5 157 639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22 183 385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22 183 385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22 335 623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9 251 713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9 099 475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Алматинского областного маслихата от 29.10.2021 </w:t>
      </w:r>
      <w:r>
        <w:rPr>
          <w:rFonts w:ascii="Times New Roman"/>
          <w:b w:val="false"/>
          <w:i w:val="false"/>
          <w:color w:val="000000"/>
          <w:sz w:val="28"/>
        </w:rPr>
        <w:t>№ 9-52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поступления по коду классификации доходов единой бюджетной классификации "Корпоративный подоходный налог" по районам и городам областного значения зачисляются в размере 100% в районный и городской бюджет областного значения.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поступления по коду классификации доходов единой бюджетной классификации "Индивидуальный подоходный налог, удерживаемый у источника выплаты" зачисляются в областной бюджет в размере 100%. 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поступления по коду классификации доходов единой бюджетной классификации "Социальный налог" зачисляются в областной бюджет в размере 100%. 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по кодам классификации доходов единой бюджетной классификации "Плата за пользование водными ресурсами поверхностных источников", "Плата за лесные пользования" и "Плата за эмиссии в окружающую среду" зачисляются в областной бюджет в размере 100%.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Установить, что поступления по коду классификации доходов единой бюджетной классификации "Отчисления недропользователей на социально-экономическое развитие региона и развитие его инфраструктуры" зачисляются в областной бюджет в размере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5-1 в редакции решения Алматинского областного маслихата от 28.07.2021 </w:t>
      </w:r>
      <w:r>
        <w:rPr>
          <w:rFonts w:ascii="Times New Roman"/>
          <w:b w:val="false"/>
          <w:i w:val="false"/>
          <w:color w:val="000000"/>
          <w:sz w:val="28"/>
        </w:rPr>
        <w:t>№ 7-45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областном бюджете на 2021 год объемы бюджетных изъятий из районных бюджетов в областной бюджет в сумме 140 018 759 тысяч тенге, в том числе: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Илийского района – 138 418 759 тысяч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Карасайского района – 1 600 000 тысяч тенге.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2021 год объемы бюджетных субвенций, передаваемых из областного бюджета в районные (городов областного значения) бюджеты, в сумме 97 944 109 тысяч тенге, в том числе: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району – 5 451 563 тысячи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Алакольскому району – 5 679 695 тысяч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Балхашскому району – 4 825 603 тысячи тенге;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Енбекшиказахскому району – 10 029 731 тысяча тенге;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Ескельдинскому району – 4 756 066 тысяч тенге;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 – 6 845 277 тысяч тенге;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району – 3 745 603 тысячи тенге;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Кегенскому району – 4 174 220 тысяч тенге;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Кербулакскому району – 6 850 055 тысяч тенге;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району – 4 822 891 тысяча тенге;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Панфиловскому району – 5 826 461 тысяча тенге;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Райымбекскому району – 4 246 085 тысяч тенге;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Сарканскому району – 4 906 720 тысяч тенге;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Талгарскому району – 5 003 520 тысяч тенге;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Уйгурскому району – 4 743 278 тысяч тенге;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Капшагай – 2 285 996 тысяч тенге;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Талдыкорган – 11 794 886 тысяч тенге;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Текели – 1 956 459 тысяч тенге.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субвенций районным (городов областного значения) бюджетам по направлениям определяются на основании постановления акимата Алматинской области.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2021 год предусмотрены поступления целевых текущих трансфертов из республиканского бюджета в сумме 156 061 477 тысяч тенге, в том числе на: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82 510 683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6 636 388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23 892 055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883 508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и дополнительного образования в сфере физической культуры и спорта 1 208 193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медицинских работников государственных организаций в сфере физической культуры и спорта 89 437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городов районного значения, сел, поселков, сельских округов 449 640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408 444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должностных окладов сотрудников органов внутренних дел 511 336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13 437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агропромышленного комплекса, при инвестиционных вложениях 12 004 360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2 584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удобрений (за исключением органических) 62 041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476 869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4 624 787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27 392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 3 894 636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 150 000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12 526 530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"Ауыл-Ел бесігі" 5 689 157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Алматинского областного маслихата от 29.10.2021 </w:t>
      </w:r>
      <w:r>
        <w:rPr>
          <w:rFonts w:ascii="Times New Roman"/>
          <w:b w:val="false"/>
          <w:i w:val="false"/>
          <w:color w:val="000000"/>
          <w:sz w:val="28"/>
        </w:rPr>
        <w:t>№ 9-52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2021 год предусмотрены поступления целевых трансфертов на развитие из республиканского бюджета в сумме 60 586 041 тысяча тенге, в том числе на: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государственной программы Жилищно-коммунального развития "Нұрлы жер" на 2020-2025 годы 8 828 736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воздушного транспорта 4 726 676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строительству и (или) реконструкции объектов в рамках Дорожной карты занятости на 2020-2021 годы 7 551 507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3 750 891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 6 354 085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государственной программы жилищно-коммунального развития "Нұрлы жер" на 2020-2025 годы 3 163 086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 в рамках Государственной программы развития туристской отрасли Республики Казахстан на 2019-2025 годы 5 039 505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1 533 697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7 458 668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11 211 313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Государственной программы развития регионов до 2025 года 967 877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Алматинского областного маслихата от 29.10.2021 </w:t>
      </w:r>
      <w:r>
        <w:rPr>
          <w:rFonts w:ascii="Times New Roman"/>
          <w:b w:val="false"/>
          <w:i w:val="false"/>
          <w:color w:val="000000"/>
          <w:sz w:val="28"/>
        </w:rPr>
        <w:t>№ 9-52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2021 год поступления субвенции из республиканского бюджета в сумме 190 908 951 тысяча тенге.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2021 год поступления займов из республиканского бюджета в сумме 8 573 858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Алматинского областного маслихата от 28.07.2021 </w:t>
      </w:r>
      <w:r>
        <w:rPr>
          <w:rFonts w:ascii="Times New Roman"/>
          <w:b w:val="false"/>
          <w:i w:val="false"/>
          <w:color w:val="000000"/>
          <w:sz w:val="28"/>
        </w:rPr>
        <w:t>№ 7-45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Одобрить выпуск государственных эмиссионных ценных бумаг по Алматинской области на 2021 год в сумме 13 761 765 тысяч тенге, в том числе: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 жилья 8 191 853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мер в рамках Дорожной карты занятости на 2020-2021 годы 5 569 912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Алматинского областного маслихата от 29.10.2021 </w:t>
      </w:r>
      <w:r>
        <w:rPr>
          <w:rFonts w:ascii="Times New Roman"/>
          <w:b w:val="false"/>
          <w:i w:val="false"/>
          <w:color w:val="000000"/>
          <w:sz w:val="28"/>
        </w:rPr>
        <w:t>№ 9-52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2021 год предусмотрены целевые текущие трансферты районным (городов областного значения) бюджетам, в том числе на: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индивидуальных помощников;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труда;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улучшению качества жизни инвалидов в Республике Казахстан;</w:t>
      </w:r>
    </w:p>
    <w:bookmarkEnd w:id="41"/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продуктивной занятости и развитие массового предпринимательства;</w:t>
      </w:r>
    </w:p>
    <w:bookmarkEnd w:id="42"/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43"/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населения;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инвалидов;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оказания специальных социальных услуг;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работ по зонированию земель;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мер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архитектуры;</w:t>
      </w:r>
    </w:p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предупреждению и ликвидации чрезвычайных ситуаций масштаба района (города областного значения).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 внесенными решением Алматинского областного маслихата от 20.04.2021 </w:t>
      </w:r>
      <w:r>
        <w:rPr>
          <w:rFonts w:ascii="Times New Roman"/>
          <w:b w:val="false"/>
          <w:i w:val="false"/>
          <w:color w:val="000000"/>
          <w:sz w:val="28"/>
        </w:rPr>
        <w:t>№ 4-22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на 2021 год предусмотрены целевые трансферты на развитие районным (городов областного значения) бюджетам, в том числе на: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годы;</w:t>
      </w:r>
    </w:p>
    <w:bookmarkEnd w:id="54"/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государственной программы Жилищно-коммунального развития "Нұрлы жер";</w:t>
      </w:r>
    </w:p>
    <w:bookmarkEnd w:id="55"/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государственной программы жилищно-коммунального развития "Нұрлы жер" на 2020-2025 годы;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 в рамках Государственной программы развития туристской отрасли Республики Казахстан на 2019-2025 годы;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бесігі";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</w:p>
    <w:bookmarkEnd w:id="59"/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мер в рамках Дорожной карты занятости на 2020-2021 годы;</w:t>
      </w:r>
    </w:p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Государственной программы развития регионов до 2025 года.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 внесенным решением Алматинского областного маслихата от 20.04.2021 </w:t>
      </w:r>
      <w:r>
        <w:rPr>
          <w:rFonts w:ascii="Times New Roman"/>
          <w:b w:val="false"/>
          <w:i w:val="false"/>
          <w:color w:val="000000"/>
          <w:sz w:val="28"/>
        </w:rPr>
        <w:t>№ 4-22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областном бюджете на 2021 год предусмотрены кредиты районным (городов областного значения) бюджетам, в том числе на: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поддержки гражданам на частичную оплату первоначального взноса по программе "7-20-25";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строительству и (или) реконструкции объектов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Алматинской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Алматинского областного маслихата от 29.10.2021 </w:t>
      </w:r>
      <w:r>
        <w:rPr>
          <w:rFonts w:ascii="Times New Roman"/>
          <w:b w:val="false"/>
          <w:i w:val="false"/>
          <w:color w:val="000000"/>
          <w:sz w:val="28"/>
        </w:rPr>
        <w:t>№ 9-52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2021 год поступления трансфертов из районных бюджетов, бюджетов городов областного значения в связи с изменением законодательства в сумме 103 404 270 тысяч тенге.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бюджетов, бюджетов городов областного значения определяется на основании постановления акимата Алматинской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Алматинского областного маслихата от 29.10.2021 </w:t>
      </w:r>
      <w:r>
        <w:rPr>
          <w:rFonts w:ascii="Times New Roman"/>
          <w:b w:val="false"/>
          <w:i w:val="false"/>
          <w:color w:val="000000"/>
          <w:sz w:val="28"/>
        </w:rPr>
        <w:t>№ 9-52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областном бюджете на 2021 год предусмотрены расходы в республиканский бюджет в связи с изменением законодательства в сумме 18 980 698 тысяч тенге.</w:t>
      </w:r>
    </w:p>
    <w:bookmarkEnd w:id="65"/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областном бюджете на 2021 год на проведение мероприятий по охране окружающей среды и развития объектов в сумме 1 049 853 тысячи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Алматинского областного маслихата от 29.10.2021 </w:t>
      </w:r>
      <w:r>
        <w:rPr>
          <w:rFonts w:ascii="Times New Roman"/>
          <w:b w:val="false"/>
          <w:i w:val="false"/>
          <w:color w:val="000000"/>
          <w:sz w:val="28"/>
        </w:rPr>
        <w:t>№ 9-52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Предусмотреть в областном бюджете на 2021 год на обеспечение функционирования автомобильных дорог и развитие транспортной инфраструктуры в сумме 27 709 242 тысячи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Алматинского областного маслихата от 29.10.2021 </w:t>
      </w:r>
      <w:r>
        <w:rPr>
          <w:rFonts w:ascii="Times New Roman"/>
          <w:b w:val="false"/>
          <w:i w:val="false"/>
          <w:color w:val="000000"/>
          <w:sz w:val="28"/>
        </w:rPr>
        <w:t>№ 9-52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резерв акимата Алматинской области на 2021 год в сумме 744 800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Алматинского областного маслихата от 29.10.2021 </w:t>
      </w:r>
      <w:r>
        <w:rPr>
          <w:rFonts w:ascii="Times New Roman"/>
          <w:b w:val="false"/>
          <w:i w:val="false"/>
          <w:color w:val="000000"/>
          <w:sz w:val="28"/>
        </w:rPr>
        <w:t>№ 9-52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перечень областных бюджетных программ (подпрограмм), не подлежащих секвестру в процессе исполнения областного бюджета на 2021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9"/>
    <w:bookmarkStart w:name="z1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Акимам районов и городов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 </w:t>
      </w:r>
    </w:p>
    <w:bookmarkEnd w:id="70"/>
    <w:bookmarkStart w:name="z1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71"/>
    <w:bookmarkStart w:name="z1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2021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2020 года № 64-339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областном бюджете 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2021-2023 годы"</w:t>
            </w:r>
          </w:p>
        </w:tc>
      </w:tr>
    </w:tbl>
    <w:bookmarkStart w:name="z13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2021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Алматинского областного маслихата от 29.10.2021 </w:t>
      </w:r>
      <w:r>
        <w:rPr>
          <w:rFonts w:ascii="Times New Roman"/>
          <w:b w:val="false"/>
          <w:i w:val="false"/>
          <w:color w:val="ff0000"/>
          <w:sz w:val="28"/>
        </w:rPr>
        <w:t>№ 9-52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773 700 316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113 677 849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75 632 037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75 632 037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35 658 697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35 658 697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2 387 115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2 109 747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8 217 002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3 464 404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3 369 814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4 617 476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4 617 476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651 751 818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244 195 349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244 195 349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407 556 469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407 556 469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779 196 238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6 223 277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4 285 689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3 642 331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2 676 815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1 016 749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1 016 749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1 319 373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17 048 821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4 570 139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358 354 910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48 102 367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48 102 367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5 344 834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271 152 970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235 684 119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2 114 808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4 067 811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197 062 160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28 921 995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25 586 385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25 149 942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9 882 466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15 479 272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14 318 473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2 372 084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20 001 385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19 980 091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3 954 520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11 822 809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4 313 436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6 125 929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6 930 696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1 183 060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2 403 065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29 623 766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29 471 244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27 700 037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22 690 134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22 683 134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21 383 592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2 332 554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18 466 566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20 869 267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1 902 890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1 902 890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7 525 705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6 387 974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1 957 019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1 957 019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4 517 964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4 517 964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4 156 804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57 323 395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50 033 335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3 515 539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12 004 360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4 624 787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3 509 482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1 223 024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30 575 498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30 575 498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28 988 920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28 818 688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1 474 338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36 846 605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27 709 242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27 709 242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8 838 923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8 177 284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10 693 035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5 619 584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5 619 584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4 801 688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3 517 779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3 517 779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3 108 877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1 233 505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6 051 413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3 287 574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4 158 481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4 158 481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4 158 481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4 135 229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119 061 590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119 061 590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119 061 590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4 181 666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4 181 666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4 181 666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9 277 764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9 277 764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9 277 764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9 028 552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5 157 639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5 157 639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5 157 639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5 157 639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4 587 062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4 587 062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-22 183 385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22 183 385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22 335 623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22 335 623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13 761 765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8 573 858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9 099 475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9 099 475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6 446 540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2020 года № 64-339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областном бюджете 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2021-2023 годы"</w:t>
            </w:r>
          </w:p>
        </w:tc>
      </w:tr>
    </w:tbl>
    <w:bookmarkStart w:name="z14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2022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687"/>
        <w:gridCol w:w="6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687 205 940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33 719 137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18 446 256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18 446 256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13 073 045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13 073 045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2 199 836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1 944 461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255 375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2 540 142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2 435 034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2 364 706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650 891 941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301 068 174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301 068 174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349 823 767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349 823 767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687 182 892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4 465 551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2 956 889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2 295 794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4 081 891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3 792 934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2 759 673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2 759 673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1 033 261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17 595 318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17 595 318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15 213 245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4 040 923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381 455 848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47 313 073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47 313 073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296 017 762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266 178 670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2 525 645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5 112 990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218 973 293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20 636 889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20 636 889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18 374 638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17 060 180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2 380 552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15 939 238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15 939 238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3 837 246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7 801 099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1 800 669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6 134 732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6 134 732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2 538 605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1 906 705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1 906 705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34 665 376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34 528 272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33 854 534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15 593 826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15 586 826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14 086 826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18 273 002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2 399 505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2 399 505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9 493 299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4 709 907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3 976 110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1 131 351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4 020 541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36 004 966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1 847 680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1 348 528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3 877 099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2 519 026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2 489 026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2 489 026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2 014 156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2 014 156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5 273 491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5 273 491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4 465 630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4 367 216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16 420 710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6 996 925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10 082 607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7 730 403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3 576 565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3 576 565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3 245 947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95 802 369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95 802 369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95 802 369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95 802 369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-11 426 739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2 628 642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2 389 425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2 389 425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2 389 425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2 389 425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2584"/>
        <w:gridCol w:w="5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14 055 381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14 055 381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14 055 381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11 449 787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-11 449 787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2 589 425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2 589 425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7"/>
        <w:gridCol w:w="2015"/>
        <w:gridCol w:w="4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14 039 212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14 039 212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14 039 212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14 039 212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2020 года № 64-339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областном бюджете 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2021-2023 годы"</w:t>
            </w:r>
          </w:p>
        </w:tc>
      </w:tr>
    </w:tbl>
    <w:bookmarkStart w:name="z15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2023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687"/>
        <w:gridCol w:w="6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660 568 514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28 053 947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16 315 618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16 315 618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9 515 461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9 515 461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2 222 868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1 962 387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260 481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2 522 488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2 432 904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2 364 596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629 936 265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229 032 690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229 032 690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400 903 575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400 903 575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660 545 466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3 047 128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2 456 661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2 363 894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1 013 224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1 013 224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1 594 959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1 594 959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1 447 961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18 116 469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18 116 469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16 716 469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11 630 439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5 081 030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443 841 591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54 093 284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54 093 284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21 018 284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348 075 892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314 315 142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6 301 756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3 508 423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265 282 869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35 731 612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23 761 289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23 761 289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9 999 461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8 737 232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21 284 219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20 206 751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19 595 851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2 389 774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1 392 295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1 151 393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1 151 393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16 606 127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16 606 127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4 029 108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7 802 669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18 558 882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6 803 856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1 803 856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5 419 092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5 419 092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5 419 092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6 157 032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6 157 032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40 273 490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5 607 881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2 171 765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32 076 992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31 937 168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12 685 386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16 443 479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7 476 992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5 326 992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4 854 289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4 085 469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1 931 684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1 931 684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2 092 877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1 185 033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2 262 947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2 262 947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2 262 947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48 443 288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42 099 439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37 779 741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1 977 017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1 424 186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3 952 155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2 038 484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2 038 484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1 988 254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4 353 802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16 195 181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16 195 181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7 315 271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7 148 591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1 365 298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1 365 298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2 520 768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2 520 768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3 245 947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3 116 674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3 116 674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3 116 674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532"/>
        <w:gridCol w:w="987"/>
        <w:gridCol w:w="3970"/>
        <w:gridCol w:w="4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506 760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-506 760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2 593 745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2 593 745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2094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3 100 505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3 100 505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3 100 505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3 100 505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2020 года № 64-339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областном бюджете 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2021-2023 годы"</w:t>
            </w:r>
          </w:p>
        </w:tc>
      </w:tr>
    </w:tbl>
    <w:bookmarkStart w:name="z16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2021 год</w:t>
      </w:r>
    </w:p>
    <w:bookmarkEnd w:id="85"/>
    <w:bookmarkStart w:name="z16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</w:t>
      </w:r>
    </w:p>
    <w:bookmarkEnd w:id="86"/>
    <w:bookmarkStart w:name="z1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bookmarkEnd w:id="87"/>
    <w:bookmarkStart w:name="z1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</w:t>
      </w:r>
    </w:p>
    <w:bookmarkEnd w:id="88"/>
    <w:bookmarkStart w:name="z1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по специальным образовательным программам</w:t>
      </w:r>
    </w:p>
    <w:bookmarkEnd w:id="89"/>
    <w:bookmarkStart w:name="z1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одаренных детей в специализированных организациях образования</w:t>
      </w:r>
    </w:p>
    <w:bookmarkEnd w:id="90"/>
    <w:bookmarkStart w:name="z1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</w:t>
      </w:r>
    </w:p>
    <w:bookmarkEnd w:id="91"/>
    <w:bookmarkStart w:name="z1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охране материнства и детства</w:t>
      </w:r>
    </w:p>
    <w:bookmarkEnd w:id="92"/>
    <w:bookmarkStart w:name="z17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здорового образа жизни</w:t>
      </w:r>
    </w:p>
    <w:bookmarkEnd w:id="93"/>
    <w:bookmarkStart w:name="z1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Централизованный закуп и хранение вакцин и других медицинских иммунобиологических препаратов для проведения иммунопрофилактики населения</w:t>
      </w:r>
    </w:p>
    <w:bookmarkEnd w:id="94"/>
    <w:bookmarkStart w:name="z1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экстренных случаях доставки тяжелобольных людей до ближайшей организации здравоохранения, оказывающей врачебную помощь</w:t>
      </w:r>
    </w:p>
    <w:bookmarkEnd w:id="95"/>
    <w:bookmarkStart w:name="z17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обеспечение гарантированного обьема бесплатной медицинской помощи по решению местных представительных органов</w:t>
      </w:r>
    </w:p>
    <w:bookmarkEnd w:id="96"/>
    <w:bookmarkStart w:name="z1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профилактике и борьбе со СПИД в Республике Казахстан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