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b76" w14:textId="1b38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января 2020 года № 360. Зарегистрировано Департаментом юстиции Алматинской области 17 января 2020 года № 5403.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323 162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291 574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162 256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31 934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Талдыкорганского городского маслихата Алматинской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Талдыкорганского городского маслихата Алматинской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10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8"/>
        <w:gridCol w:w="440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47"/>
        <w:gridCol w:w="1106"/>
        <w:gridCol w:w="1799"/>
        <w:gridCol w:w="2492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января 2020 года № 360</w:t>
            </w:r>
          </w:p>
        </w:tc>
      </w:tr>
    </w:tbl>
    <w:bookmarkStart w:name="z1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