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f788" w14:textId="77bf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25 декабря 2019 года № 353 "О бюджете города Талдыкорган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29 июля 2020 года № 411. Зарегистрировано Департаментом юстиции Алматинской области 10 августа 2020 года № 5602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2020-2022 годы" от 25 декабря 2019 года № 353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61 466 639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9 195 111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319 330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2 554 960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49 397 238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21 тысяча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21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49 397 217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15 997 099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15 765 624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17 634 494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69 219 261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82 580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94 040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11 460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7 835 202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7 835 202 тысячи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"203 191" заменить на цифры "312 277".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июля 2020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декабря 2019 года № 353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61 466 639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9 195 111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5 145 345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5 145 345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1 385 919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319 330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2 554 960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2 475 068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2 475 068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49 397 238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49 397 217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49 397 217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445"/>
        <w:gridCol w:w="3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69 219 261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1 833 887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1 608 679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12 025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20 867 734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2 917 790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1 180 945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15 037 716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11 686 335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11 135 960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3 079 924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3 079 924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2 912 228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2 912 228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23 275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2 381 417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7 154 274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3 183 271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3 165 722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3 165 722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3 664 095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3 022 881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1 801 013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29 278 634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18 009 123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15 875 039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13 258 583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1 907 942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1 396 038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2 432 867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2 051 917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2 019 750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8 836 644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8 836 644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8 023 459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3 210 332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3 210 332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3 210 332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3 210 332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5 324 869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4 917 916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4 917 916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3 204 611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  <w:bookmarkEnd w:id="28"/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bookmarkEnd w:id="29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-7 835 202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7 835 202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9 506 456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9 506 456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9 506 456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225"/>
        <w:gridCol w:w="4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