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5e0d3" w14:textId="385e0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Талдыкорган от 25 января 2016 года № 3-50 "Об определении мест для размещения агитационных печатных материалов и предоставлении кандидатам помещений для встреч с избирателями в городе Талдыкорган"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Талдыкорган Алматинской области от 6 ноября 2020 года № 492. Зарегистрировано Департаментом юстиции Алматинской области 9 ноября 2020 года № 5732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пунктами 4, 6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статьи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от 6 апреля 2016 года, акимат города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города Талдыкорган "Об определении мест для размещения агитационных печатных материалов и предоставлении кандидатам помещений для встреч с избирателями в городе Талдыкорган" от 25 января 2016 года № 3-50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3690</w:t>
      </w:r>
      <w:r>
        <w:rPr>
          <w:rFonts w:ascii="Times New Roman"/>
          <w:b w:val="false"/>
          <w:i w:val="false"/>
          <w:color w:val="000000"/>
          <w:sz w:val="28"/>
        </w:rPr>
        <w:t>, опубликован 09 февраля 2016 года в информационно-правовой системе "Әділет")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Талдыкорган Арзанбекову С.А.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Абдраймов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акимата города Талдыкорган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6 ноября 2020 года № 492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постановлению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Талдыкорган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"25" января 2016 года № 3- 50</w:t>
            </w:r>
          </w:p>
        </w:tc>
      </w:tr>
    </w:tbl>
    <w:bookmarkStart w:name="z1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4259"/>
        <w:gridCol w:w="6708"/>
      </w:tblGrid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городу Талдыкорган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Стенд на территории остановки общественного транспорта "Медицинский колледж" 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"Жетысу"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территории остановки общественного транспорта "Улица Шевченко"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проспекту Нұрсұлтана Назарбаева 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территории остановки общественного транспорта "Самал"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"Самал"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территории остановки общественного транспорта "Средняя школа № 9"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"Каратал"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территории остановки общественного транспорта "Средняя школа № 8"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улице Тыныбаева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территории остановки общественного транспорта "Магазин Фиалка"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улице Кабанбай батыра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территории остановки общественного транспорта "Госпиталь"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"Восточный"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территории остановки общественного транспорта "Коммунальный рынок "Жеруйык"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"Гарышкер"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территории остановки общественного транспорта "Торговый дом "Даулет"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"Жастар"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территории остановки общественного транспорта "Областная больница"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улице Ескельды би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территории остановки общественного транспорта "Военный городок № 9"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Военный городок № 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территории конечной остановки общественного транспорта потребительский кооператив "Красный камень"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"Красный камень", конечная остановка автобусных маршрутов № 1, № 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территории конечной остановки общественного транспорта потребительский кооператив "Уйтас"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Потребительский кооператив "Уйтас", конечная остановка автобусного маршрута № 16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территории остановки общественного транспорта "Средняя школа № 27"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Ануара Алимжанова возле коммунального государственного учреждения "Средняя школа № 27" государственного учреждения "Отдел образования города Талдыкорган"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территории остановки общественного транспорта микрорайон "Болашак"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проспекту Астана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территории остановки общественного транспорта микрорайон "Болашак"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улице Байкена Ашимова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территории остановки общественного транспорта жилого массива "Береке"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улице № 5 жилого массива "Береке"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Еркинскому сельскому округу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территории остановки общественного транспорта "Магазин"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Еркин, улица Сулеева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Отенайскому сельскому округу 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Стенд на территории сельской врачебной амбулатории </w:t>
            </w:r>
          </w:p>
        </w:tc>
        <w:tc>
          <w:tcPr>
            <w:tcW w:w="6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Отенай, улица Тунгатова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акимата города Талдыкорган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6 ноября 2020 года № 492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постановлению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Талдыкорган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"25" января 2016 года № 3-50</w:t>
            </w:r>
          </w:p>
        </w:tc>
      </w:tr>
    </w:tbl>
    <w:bookmarkStart w:name="z2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Помещения, предоставляемые кандидатам на договорной основе для встреч с избирателями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6"/>
        <w:gridCol w:w="6842"/>
        <w:gridCol w:w="4112"/>
      </w:tblGrid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 государственного учреждения "Отдел жилищно–коммунального хозяйства города Талдыкорган"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Талдыкорган, улица Абая, № 241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 государственного коммунального казенного предприятия "Детская музыкальная школа имени Нургисы Тлендиева" государственного учреждения "Отдел образования города Талдыкорган"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Талдыкорган, улица Абая, № 264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 государственного коммунального казенного предприятия "Алматинская областная филармония имени Суюнбая" государственного учреждения "Управление культуры, архивов и документации Алматинской области"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Талдыкорган, улица Абылай хана, № 153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 корпуса № 3 некоммерческого акционерного общества "Жетысуский университет имени Ильяса Жансугурова" Министерства образования и науки Республики Казахстан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Талдыкорган, улица Кабанбай батыра, 27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 коммунального государственного учреждения "Дом Дружбы-Центр общественного согласия" государственного учреждения "Аппарат акима Алматинской области"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Талдыкорган, микрорайон "Каратал", № 36 "а"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 государственного учреждения "Управление по развитию языков Алматинской области"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Талдыкорган, улица И. Жансугурова, № 36 "б"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 библиотеки-филиала № 3 села Еркин коммунального государственного учреждения "Централизованная библиотечная система города Талдыкорган" государственного учреждения "Отдел культуры и развития языков города Талдыкорган"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Талдыкорган, село Еркин, улица Кенжебекова, № 1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 библиотеки-филиала № 4 села Енбек коммунального государственного учреждения "Централизованная библиотечная система города Талдыкорган" государственного учреждения "Отдел культуры и развития языков города Талдыкорган"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Талдыкорган, село Енбек, улица Панфилова, № 1 а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 здания "Центра обслуживания молодежи" государственного коммунального предприятия "Молодежный ресурсный центр Алматинской области" государственного учреждения "Управление по вопросам молодежной политики Алматинской области"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Талдыкорган, улица Д. Конаева, № 47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Зал государственного коммунального-казенного предприятия "Дворец школьников" государственного учреждения "Отдел образования города Талдыкорган" 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Талдыкорган, улица Д. Конаева, № 51</w:t>
            </w:r>
          </w:p>
        </w:tc>
      </w:tr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 государственного коммунального казенного предприятия "Дворец культуры имени И. Жансугурова" государственного учреждения "Управление культуры, архивов и документации Алматинской области"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Талдыкорган, проспект Нұрсұлтана Назарбаева, № 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