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4a0d" w14:textId="971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25 декабря 2019 года № 353 "О бюджете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декабря 2020 года № 459. Зарегистрировано Департаментом юстиции Алматинской области 14 декабря 2020 года № 5818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2020-2022 годы" от 25 декабря 2019 года № 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53 709 249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9 157 548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305 670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1 329 553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42 916 478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21 тысяча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42 916 457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14 438 948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10 843 015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6 039 490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7 960 844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40 556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3 593 604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61 954 051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52 580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64 040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11 460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8 297 382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8 297 382 тысячи тенге.".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"312 277" заменить на цифры "270 777".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2020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61 954 051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19 628 922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12 941 896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12 380 334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26 856 929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16 594 034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2 885 293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