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04c" w14:textId="2972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2020 года № 360 "О бюджетах сельских округов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23 декабря 2020 года № 468. Зарегистрировано Департаментом юстиции Алматинской области 24 декабря 2020 года № 5835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2020-2022 годы" от 8 января 2020 года № 360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323 162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31 588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291 574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144 275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147 299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345 179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22 017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22 017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января 2020 года № 360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