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02903" w14:textId="5f02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города Капшагай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9 января 2020 года № 64-230. Зарегистрировано Департаментом юстиции Алматинской области 16 января 2020 года № 5401.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Капшагайский городской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Заречного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41 572 тысячи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28 861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24 861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3 304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3 304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Капшагайского городского маслихата Алматинской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80-279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Шенгельдинского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4"/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44 998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32 002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28 002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6 711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Капшагайского городского маслихата Алматинской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80-279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"По социально-экономическому развитию, бюджету, производству, развитию малого и среднего предпринимательства".</w:t>
      </w:r>
    </w:p>
    <w:bookmarkEnd w:id="6"/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Даданбеков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Капшагайский городской маслихат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2020 года № 64-230</w:t>
            </w:r>
          </w:p>
        </w:tc>
      </w:tr>
    </w:tbl>
    <w:bookmarkStart w:name="z4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2020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Капшагайского городского маслихата Алматинской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80-279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1"/>
        <w:gridCol w:w="561"/>
        <w:gridCol w:w="561"/>
        <w:gridCol w:w="6795"/>
        <w:gridCol w:w="32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0"/>
        <w:gridCol w:w="2545"/>
        <w:gridCol w:w="2096"/>
        <w:gridCol w:w="3921"/>
        <w:gridCol w:w="20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- 3 304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2"/>
        <w:gridCol w:w="2983"/>
        <w:gridCol w:w="513"/>
        <w:gridCol w:w="513"/>
        <w:gridCol w:w="1685"/>
        <w:gridCol w:w="29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2020 года № 64-230</w:t>
            </w:r>
          </w:p>
        </w:tc>
      </w:tr>
    </w:tbl>
    <w:bookmarkStart w:name="z5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10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1"/>
        <w:gridCol w:w="561"/>
        <w:gridCol w:w="561"/>
        <w:gridCol w:w="6795"/>
        <w:gridCol w:w="32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 (использование профицита)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3"/>
        <w:gridCol w:w="2464"/>
        <w:gridCol w:w="541"/>
        <w:gridCol w:w="542"/>
        <w:gridCol w:w="1779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2020 года № 64-230</w:t>
            </w:r>
          </w:p>
        </w:tc>
      </w:tr>
    </w:tbl>
    <w:bookmarkStart w:name="z6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12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1"/>
        <w:gridCol w:w="561"/>
        <w:gridCol w:w="561"/>
        <w:gridCol w:w="6795"/>
        <w:gridCol w:w="32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 (использование профицита)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3"/>
        <w:gridCol w:w="2464"/>
        <w:gridCol w:w="541"/>
        <w:gridCol w:w="542"/>
        <w:gridCol w:w="1779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2020 года № 64-230</w:t>
            </w:r>
          </w:p>
        </w:tc>
      </w:tr>
    </w:tbl>
    <w:bookmarkStart w:name="z6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Шенгельдинского сельского округа на 2020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Капшагайского городского маслихата Алматинской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80-279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595"/>
        <w:gridCol w:w="595"/>
        <w:gridCol w:w="595"/>
        <w:gridCol w:w="7212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0"/>
        <w:gridCol w:w="2545"/>
        <w:gridCol w:w="2096"/>
        <w:gridCol w:w="3921"/>
        <w:gridCol w:w="20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- 6 711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2"/>
        <w:gridCol w:w="2983"/>
        <w:gridCol w:w="513"/>
        <w:gridCol w:w="513"/>
        <w:gridCol w:w="1685"/>
        <w:gridCol w:w="29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2020 года № 64-230</w:t>
            </w:r>
          </w:p>
        </w:tc>
      </w:tr>
    </w:tbl>
    <w:bookmarkStart w:name="z7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Шенгельдинского сельского округа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1"/>
        <w:gridCol w:w="561"/>
        <w:gridCol w:w="561"/>
        <w:gridCol w:w="6795"/>
        <w:gridCol w:w="32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 (использование профицита)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3"/>
        <w:gridCol w:w="2464"/>
        <w:gridCol w:w="541"/>
        <w:gridCol w:w="542"/>
        <w:gridCol w:w="1779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2020 года № 64-230</w:t>
            </w:r>
          </w:p>
        </w:tc>
      </w:tr>
    </w:tbl>
    <w:bookmarkStart w:name="z7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Шенгельдинского сельского округа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1"/>
        <w:gridCol w:w="561"/>
        <w:gridCol w:w="561"/>
        <w:gridCol w:w="6795"/>
        <w:gridCol w:w="32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 (использование профицита)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3"/>
        <w:gridCol w:w="2464"/>
        <w:gridCol w:w="541"/>
        <w:gridCol w:w="542"/>
        <w:gridCol w:w="1779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