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63fd" w14:textId="1b86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26 декабря 2019 года № 63-227 "О бюджете города Капшагай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28 июля 2020 года № 74-268. Зарегистрировано Департаментом юстиции Алматинской области 7 августа 2020 года № 5593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2020-2022 годы" от 26 декабря 2019 года № 63-227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12 208 163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3 284 214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28 624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254 841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8 640 484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8 640 474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4 355 087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1 755 693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2 529 694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13 871 869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22 892 тысячи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28 334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5 442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1 686 598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1 686 598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"80 305" заменить на цифры "327 190".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строку: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функционирования автомобильных дорог в сельских округах".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маслихата, и.о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маслихата, и.о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74-268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2019 года № 63-227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12 208 163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3 284 214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870 614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8 640 484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8 640 474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13 871 869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3 187 848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1 008 717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-1 686 598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1 686 598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1 543 779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1 543 779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1 543 779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