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31fe" w14:textId="6583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9 января 2020 года № 64-230 "О бюджетах сельских округов города Капшагай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23 сентября 2020 года № 77-273. Зарегистрировано Департаментом юстиции Алматинской области 29 сентября 2020 года № 5676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бюджетах сельских округов города Капшагай на 2020-2022 годы" от 9 января 2020 года №64-230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5401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Заречного сельского округа на 2020-2022 годы,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39 442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10 581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28 861 тысяча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24 861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4 000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42 746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3 304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3 304 тысячи тенге.";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Шенгельдинского сельского округа на 2020-2022 годы, согласно приложениям 4, 5, 6 к настоящему решению соответственно, в том числе на 2020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39 614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7 612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32 002 тысячи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28 002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4 000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44 325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4 711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4 711 тысяч тенге.".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сентября 2020 года № 77-273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64-230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2020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3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2545"/>
        <w:gridCol w:w="2096"/>
        <w:gridCol w:w="3921"/>
        <w:gridCol w:w="20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2"/>
        <w:gridCol w:w="2983"/>
        <w:gridCol w:w="513"/>
        <w:gridCol w:w="513"/>
        <w:gridCol w:w="1685"/>
        <w:gridCol w:w="29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сентября 2020 года № 77-273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64-230</w:t>
            </w:r>
          </w:p>
        </w:tc>
      </w:tr>
    </w:tbl>
    <w:bookmarkStart w:name="z6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2545"/>
        <w:gridCol w:w="2096"/>
        <w:gridCol w:w="3921"/>
        <w:gridCol w:w="20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- 4 711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2"/>
        <w:gridCol w:w="2983"/>
        <w:gridCol w:w="513"/>
        <w:gridCol w:w="513"/>
        <w:gridCol w:w="1685"/>
        <w:gridCol w:w="29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