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3b08" w14:textId="39c3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26 декабря 2019 года № 63-227 "О бюджете города Капшагай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6 ноября 2020 года № 79-277. Зарегистрировано Департаментом юстиции Алматинской области 16 ноября 2020 года № 5755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бюджете города Капшагай на 2020-2022 годы" от 26 декабря 2019 года № 63-227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2020-2022 годы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12 442 229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3 301 546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23 274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238 086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8 879 323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5 394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8 873 929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4 615 235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1 729 000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2 529 694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15 103 792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22 892 тысячи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28 334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5 442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2 684 455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2 684 455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ноября 2020 года № 79-277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2019 года № 63-227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12 442 229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3 301 546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1 027 415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897 614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1 145 582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1 145 582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868 531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8 879 323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8 873 929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15 103 792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1 156 376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1 156 376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892 401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4 637 497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4 385 554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4 232 241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3 482 581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1 494 659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1 054 485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760 524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760 524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1 227 398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1 227 398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1 034 576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1 052 589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1 052 589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1 052 589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1 052 589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1 310 918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1 310 918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1 050 370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669 420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669 420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-2 684 455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2 684 455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2 541 636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2 541 636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2 541 636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2434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197 646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