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71c7" w14:textId="8ad7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9 января 2020 года № 64-230 "О бюджетах сельских округов города Капшагай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19 ноября 2020 года № 80-279. Зарегистрировано Департаментом юстиции Алматинской области 27 ноября 2020 года № 5776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Капшагайский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Капшагайского городского маслихата "О бюджетах сельских округов города Капшагай на 2020-2022 годы" от 9 января 2020 года № 64-230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5401</w:t>
      </w:r>
      <w:r>
        <w:rPr>
          <w:rFonts w:ascii="Times New Roman"/>
          <w:b w:val="false"/>
          <w:i w:val="false"/>
          <w:color w:val="000000"/>
          <w:sz w:val="28"/>
        </w:rPr>
        <w:t>, опубликован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Заречного сельского округа на 2020-2022 годы, согласно приложениям 1, 2,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41 572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12 711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28 861 тысяча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24 861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4 000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44 876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3 304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3 304 тысячи тенге.";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Шенгельдинского сельского округа на 2020-2022 годы, согласно приложениям 4, 5, 6 к настоящему решению соответственно, в том числе на 2020 год в следующих объемах: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44 998 тысяч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12 996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32 002 тысячи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28 002 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4 000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51 709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6 711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6 711 тысяч тенге.".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"По социально-экономическому развитию, бюджету, производству, развитию малого и среднего предпринимательства".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ноября 2020 года № 80-279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64-230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2020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6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0"/>
        <w:gridCol w:w="2545"/>
        <w:gridCol w:w="2096"/>
        <w:gridCol w:w="3921"/>
        <w:gridCol w:w="20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- 3 304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2"/>
        <w:gridCol w:w="2983"/>
        <w:gridCol w:w="513"/>
        <w:gridCol w:w="513"/>
        <w:gridCol w:w="1685"/>
        <w:gridCol w:w="29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ноября 2020 года № 80-279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64-230</w:t>
            </w:r>
          </w:p>
        </w:tc>
      </w:tr>
    </w:tbl>
    <w:bookmarkStart w:name="z6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2020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595"/>
        <w:gridCol w:w="595"/>
        <w:gridCol w:w="595"/>
        <w:gridCol w:w="7212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9"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0"/>
        <w:gridCol w:w="2545"/>
        <w:gridCol w:w="2096"/>
        <w:gridCol w:w="3921"/>
        <w:gridCol w:w="20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- 6 711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2"/>
        <w:gridCol w:w="2983"/>
        <w:gridCol w:w="513"/>
        <w:gridCol w:w="513"/>
        <w:gridCol w:w="1685"/>
        <w:gridCol w:w="29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