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c6e8" w14:textId="d3b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28 декабря 2020 года № 83-285. Зарегистрировано Департаментом юстиции Алматинской области 11 января 2021 года № 5861.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18 520 512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13 853 132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718 106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3 944 246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18 189 376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41 146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87 391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372 282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(-) 372 282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46 245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674 962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256 435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15-45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Капшагай на 2021 год в сумме 270 811 тысяч тенге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Капшагайского городского маслихата Алматинской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15-45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2021 год объемы бюджетных субвенций, передаваемых из бюджета города в бюджеты сельских округов в сумме 6 967 тысяч тенге, в том числе: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Заречному сельскому округу 3 433 тысячи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Шенгельдинскому сельскому округу 3 534 тысячи тенге.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2021 год предусмотрены целевые текущие трансферты бюджетам сельских округов, в том числе на: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благоустройство, освещение улиц населенных пунктов;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города Капшагай.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83-285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15-45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1297"/>
        <w:gridCol w:w="1298"/>
        <w:gridCol w:w="1327"/>
        <w:gridCol w:w="1350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18 520 512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18 189 376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11 060 401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694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2060"/>
        <w:gridCol w:w="2064"/>
        <w:gridCol w:w="453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83-285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1 149 566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1 818 838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1 818 838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-23 104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83-285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